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E9A7" w14:textId="77777777" w:rsidR="00F1630B" w:rsidRDefault="00F71F5F">
      <w:pPr>
        <w:rPr>
          <w:rFonts w:asciiTheme="majorHAnsi" w:hAnsiTheme="majorHAnsi" w:cstheme="majorHAnsi"/>
          <w:b/>
          <w:bCs/>
          <w:sz w:val="36"/>
          <w:szCs w:val="36"/>
        </w:rPr>
      </w:pPr>
      <w:r w:rsidRPr="00F4262D">
        <w:rPr>
          <w:rFonts w:asciiTheme="majorHAnsi" w:hAnsiTheme="majorHAnsi" w:cstheme="majorHAnsi"/>
          <w:b/>
          <w:bCs/>
          <w:sz w:val="36"/>
          <w:szCs w:val="36"/>
        </w:rPr>
        <w:t>Changing the court processes in England and Wales</w:t>
      </w:r>
      <w:r w:rsidR="00E64C21">
        <w:rPr>
          <w:rFonts w:asciiTheme="majorHAnsi" w:hAnsiTheme="majorHAnsi" w:cstheme="majorHAnsi"/>
          <w:b/>
          <w:bCs/>
          <w:sz w:val="36"/>
          <w:szCs w:val="36"/>
        </w:rPr>
        <w:t xml:space="preserve">  </w:t>
      </w:r>
    </w:p>
    <w:p w14:paraId="7EE93AEE" w14:textId="5BEDBD4D" w:rsidR="00F71F5F" w:rsidRPr="00F1630B" w:rsidRDefault="007A7EC4" w:rsidP="00F1630B">
      <w:pPr>
        <w:rPr>
          <w:rFonts w:asciiTheme="majorHAnsi" w:hAnsiTheme="majorHAnsi" w:cstheme="majorHAnsi"/>
          <w:b/>
          <w:bCs/>
          <w:sz w:val="36"/>
          <w:szCs w:val="36"/>
        </w:rPr>
      </w:pPr>
      <w:r>
        <w:rPr>
          <w:rFonts w:asciiTheme="majorHAnsi" w:hAnsiTheme="majorHAnsi" w:cstheme="majorHAnsi"/>
          <w:color w:val="4F6880"/>
          <w:sz w:val="24"/>
          <w:szCs w:val="24"/>
        </w:rPr>
        <w:t xml:space="preserve">Webinar held on </w:t>
      </w:r>
      <w:r w:rsidR="00F71F5F" w:rsidRPr="00F4262D">
        <w:rPr>
          <w:rFonts w:asciiTheme="majorHAnsi" w:hAnsiTheme="majorHAnsi" w:cstheme="majorHAnsi"/>
          <w:color w:val="4F6880"/>
          <w:sz w:val="24"/>
          <w:szCs w:val="24"/>
        </w:rPr>
        <w:t>21</w:t>
      </w:r>
      <w:r w:rsidR="00F71F5F" w:rsidRPr="00F4262D">
        <w:rPr>
          <w:rFonts w:asciiTheme="majorHAnsi" w:hAnsiTheme="majorHAnsi" w:cstheme="majorHAnsi"/>
          <w:color w:val="4F6880"/>
          <w:sz w:val="24"/>
          <w:szCs w:val="24"/>
          <w:vertAlign w:val="superscript"/>
        </w:rPr>
        <w:t>st</w:t>
      </w:r>
      <w:r w:rsidR="00F71F5F" w:rsidRPr="00F4262D">
        <w:rPr>
          <w:rFonts w:asciiTheme="majorHAnsi" w:hAnsiTheme="majorHAnsi" w:cstheme="majorHAnsi"/>
          <w:color w:val="4F6880"/>
          <w:sz w:val="24"/>
          <w:szCs w:val="24"/>
        </w:rPr>
        <w:t xml:space="preserve"> September 2022</w:t>
      </w:r>
    </w:p>
    <w:p w14:paraId="7054EF25" w14:textId="77777777" w:rsidR="00F4262D" w:rsidRPr="00F4262D" w:rsidRDefault="00F71F5F" w:rsidP="00F4262D">
      <w:pPr>
        <w:spacing w:before="120" w:after="60" w:line="240" w:lineRule="auto"/>
        <w:rPr>
          <w:rFonts w:asciiTheme="majorHAnsi" w:hAnsiTheme="majorHAnsi" w:cstheme="majorHAnsi"/>
          <w:color w:val="5D7284"/>
          <w:sz w:val="24"/>
          <w:szCs w:val="24"/>
        </w:rPr>
      </w:pPr>
      <w:r w:rsidRPr="00F4262D">
        <w:rPr>
          <w:rFonts w:asciiTheme="majorHAnsi" w:hAnsiTheme="majorHAnsi" w:cstheme="majorHAnsi"/>
          <w:color w:val="5D7284"/>
          <w:sz w:val="24"/>
          <w:szCs w:val="24"/>
        </w:rPr>
        <w:t xml:space="preserve">IAN MAXWELL:  </w:t>
      </w:r>
    </w:p>
    <w:p w14:paraId="69283760" w14:textId="0FE004DA" w:rsidR="00F4262D" w:rsidRP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Our international tour starts very close to home </w:t>
      </w:r>
      <w:r w:rsidR="00F4262D" w:rsidRPr="00F4262D">
        <w:rPr>
          <w:rFonts w:asciiTheme="majorHAnsi" w:hAnsiTheme="majorHAnsi" w:cstheme="majorHAnsi"/>
          <w:sz w:val="24"/>
          <w:szCs w:val="24"/>
        </w:rPr>
        <w:t xml:space="preserve">as </w:t>
      </w:r>
      <w:r w:rsidRPr="00F4262D">
        <w:rPr>
          <w:rFonts w:asciiTheme="majorHAnsi" w:hAnsiTheme="majorHAnsi" w:cstheme="majorHAnsi"/>
          <w:sz w:val="24"/>
          <w:szCs w:val="24"/>
        </w:rPr>
        <w:t>we</w:t>
      </w:r>
      <w:r w:rsidR="00F4262D" w:rsidRPr="00F4262D">
        <w:rPr>
          <w:rFonts w:asciiTheme="majorHAnsi" w:hAnsiTheme="majorHAnsi" w:cstheme="majorHAnsi"/>
          <w:sz w:val="24"/>
          <w:szCs w:val="24"/>
        </w:rPr>
        <w:t xml:space="preserve"> are</w:t>
      </w:r>
      <w:r w:rsidRPr="00F4262D">
        <w:rPr>
          <w:rFonts w:asciiTheme="majorHAnsi" w:hAnsiTheme="majorHAnsi" w:cstheme="majorHAnsi"/>
          <w:sz w:val="24"/>
          <w:szCs w:val="24"/>
        </w:rPr>
        <w:t xml:space="preserve"> looking at </w:t>
      </w:r>
      <w:r w:rsidR="00F1630B">
        <w:rPr>
          <w:rFonts w:asciiTheme="majorHAnsi" w:hAnsiTheme="majorHAnsi" w:cstheme="majorHAnsi"/>
          <w:sz w:val="24"/>
          <w:szCs w:val="24"/>
        </w:rPr>
        <w:t xml:space="preserve">current </w:t>
      </w:r>
      <w:r w:rsidRPr="00F4262D">
        <w:rPr>
          <w:rFonts w:asciiTheme="majorHAnsi" w:hAnsiTheme="majorHAnsi" w:cstheme="majorHAnsi"/>
          <w:sz w:val="24"/>
          <w:szCs w:val="24"/>
        </w:rPr>
        <w:t xml:space="preserve">proposals for changing the family courts in England and Wales. </w:t>
      </w:r>
    </w:p>
    <w:p w14:paraId="5F1E173D" w14:textId="77777777" w:rsidR="00F4262D" w:rsidRP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In subsequent sessions, we will travel to Sweden, the Netherlands, Israel, Canada and the United States to hear about changes that have been introduced in these countries and consider whether they could work in Scotland. </w:t>
      </w:r>
    </w:p>
    <w:p w14:paraId="19A15994" w14:textId="77777777" w:rsidR="007A7EC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We're very grateful to the Scottish law firm Harper MacLeod who have sponsored the series on the basis that it will be invaluable for all practitioners in the field of family law to understand what other jurisdictions are doing to improve and protect the well</w:t>
      </w:r>
      <w:r w:rsidR="00F4262D">
        <w:rPr>
          <w:rFonts w:asciiTheme="majorHAnsi" w:hAnsiTheme="majorHAnsi" w:cstheme="majorHAnsi"/>
          <w:sz w:val="24"/>
          <w:szCs w:val="24"/>
        </w:rPr>
        <w:t>-</w:t>
      </w:r>
      <w:r w:rsidRPr="00F4262D">
        <w:rPr>
          <w:rFonts w:asciiTheme="majorHAnsi" w:hAnsiTheme="majorHAnsi" w:cstheme="majorHAnsi"/>
          <w:sz w:val="24"/>
          <w:szCs w:val="24"/>
        </w:rPr>
        <w:t xml:space="preserve">being of children and parents living as separated families. </w:t>
      </w:r>
    </w:p>
    <w:p w14:paraId="5F0D1096" w14:textId="1F298535" w:rsid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We have Amanda Masson from Harper MacLeod </w:t>
      </w:r>
      <w:r w:rsidR="00F4262D">
        <w:rPr>
          <w:rFonts w:asciiTheme="majorHAnsi" w:hAnsiTheme="majorHAnsi" w:cstheme="majorHAnsi"/>
          <w:sz w:val="24"/>
          <w:szCs w:val="24"/>
        </w:rPr>
        <w:t>to</w:t>
      </w:r>
      <w:r w:rsidRPr="00F4262D">
        <w:rPr>
          <w:rFonts w:asciiTheme="majorHAnsi" w:hAnsiTheme="majorHAnsi" w:cstheme="majorHAnsi"/>
          <w:sz w:val="24"/>
          <w:szCs w:val="24"/>
        </w:rPr>
        <w:t xml:space="preserve"> respond to </w:t>
      </w:r>
      <w:r w:rsidR="007A7EC4">
        <w:rPr>
          <w:rFonts w:asciiTheme="majorHAnsi" w:hAnsiTheme="majorHAnsi" w:cstheme="majorHAnsi"/>
          <w:sz w:val="24"/>
          <w:szCs w:val="24"/>
        </w:rPr>
        <w:t xml:space="preserve">the presentation from </w:t>
      </w:r>
      <w:r w:rsidR="00F4262D">
        <w:rPr>
          <w:rFonts w:asciiTheme="majorHAnsi" w:hAnsiTheme="majorHAnsi" w:cstheme="majorHAnsi"/>
          <w:sz w:val="24"/>
          <w:szCs w:val="24"/>
        </w:rPr>
        <w:t>Helen</w:t>
      </w:r>
      <w:r w:rsidRPr="00F4262D">
        <w:rPr>
          <w:rFonts w:asciiTheme="majorHAnsi" w:hAnsiTheme="majorHAnsi" w:cstheme="majorHAnsi"/>
          <w:sz w:val="24"/>
          <w:szCs w:val="24"/>
        </w:rPr>
        <w:t xml:space="preserve"> Adam</w:t>
      </w:r>
      <w:r w:rsidR="00F4262D">
        <w:rPr>
          <w:rFonts w:asciiTheme="majorHAnsi" w:hAnsiTheme="majorHAnsi" w:cstheme="majorHAnsi"/>
          <w:sz w:val="24"/>
          <w:szCs w:val="24"/>
        </w:rPr>
        <w:t>.</w:t>
      </w:r>
    </w:p>
    <w:p w14:paraId="75EFF8A7" w14:textId="77777777" w:rsid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At Share</w:t>
      </w:r>
      <w:r w:rsidR="00F4262D">
        <w:rPr>
          <w:rFonts w:asciiTheme="majorHAnsi" w:hAnsiTheme="majorHAnsi" w:cstheme="majorHAnsi"/>
          <w:sz w:val="24"/>
          <w:szCs w:val="24"/>
        </w:rPr>
        <w:t>d Parenting</w:t>
      </w:r>
      <w:r w:rsidRPr="00F4262D">
        <w:rPr>
          <w:rFonts w:asciiTheme="majorHAnsi" w:hAnsiTheme="majorHAnsi" w:cstheme="majorHAnsi"/>
          <w:sz w:val="24"/>
          <w:szCs w:val="24"/>
        </w:rPr>
        <w:t xml:space="preserve"> Scotland, we're doing two main things. </w:t>
      </w:r>
    </w:p>
    <w:p w14:paraId="419F158A" w14:textId="77777777" w:rsidR="000037A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Our helpline</w:t>
      </w:r>
      <w:r w:rsidR="00F4262D">
        <w:rPr>
          <w:rFonts w:asciiTheme="majorHAnsi" w:hAnsiTheme="majorHAnsi" w:cstheme="majorHAnsi"/>
          <w:sz w:val="24"/>
          <w:szCs w:val="24"/>
        </w:rPr>
        <w:t>.</w:t>
      </w:r>
      <w:r w:rsidRPr="00F4262D">
        <w:rPr>
          <w:rFonts w:asciiTheme="majorHAnsi" w:hAnsiTheme="majorHAnsi" w:cstheme="majorHAnsi"/>
          <w:sz w:val="24"/>
          <w:szCs w:val="24"/>
        </w:rPr>
        <w:t xml:space="preserve"> local group meetings, website</w:t>
      </w:r>
      <w:r w:rsidR="00F4262D">
        <w:rPr>
          <w:rFonts w:asciiTheme="majorHAnsi" w:hAnsiTheme="majorHAnsi" w:cstheme="majorHAnsi"/>
          <w:sz w:val="24"/>
          <w:szCs w:val="24"/>
        </w:rPr>
        <w:t>,</w:t>
      </w:r>
      <w:r w:rsidRPr="00F4262D">
        <w:rPr>
          <w:rFonts w:asciiTheme="majorHAnsi" w:hAnsiTheme="majorHAnsi" w:cstheme="majorHAnsi"/>
          <w:sz w:val="24"/>
          <w:szCs w:val="24"/>
        </w:rPr>
        <w:t xml:space="preserve"> publications, WhatsApp groups and training programme are all intended to support the many separated fathers, mothers and other family members who contact us</w:t>
      </w:r>
      <w:r w:rsidR="000037AD">
        <w:rPr>
          <w:rFonts w:asciiTheme="majorHAnsi" w:hAnsiTheme="majorHAnsi" w:cstheme="majorHAnsi"/>
          <w:sz w:val="24"/>
          <w:szCs w:val="24"/>
        </w:rPr>
        <w:t>.</w:t>
      </w:r>
    </w:p>
    <w:p w14:paraId="07F6DB22" w14:textId="77777777" w:rsidR="000037AD" w:rsidRDefault="000037AD"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Our</w:t>
      </w:r>
      <w:r w:rsidRPr="00F4262D">
        <w:rPr>
          <w:rFonts w:asciiTheme="majorHAnsi" w:hAnsiTheme="majorHAnsi" w:cstheme="majorHAnsi"/>
          <w:sz w:val="24"/>
          <w:szCs w:val="24"/>
        </w:rPr>
        <w:t xml:space="preserve"> other objective is to campaign for better support for separating parents and their children to help them deal with the consequences of separation</w:t>
      </w:r>
      <w:r>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to keep both parents fully involved with their children wherever that's possible. </w:t>
      </w:r>
    </w:p>
    <w:p w14:paraId="1BD22046" w14:textId="7A7A065B" w:rsidR="000037A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The </w:t>
      </w:r>
      <w:r w:rsidR="000037AD">
        <w:rPr>
          <w:rFonts w:asciiTheme="majorHAnsi" w:hAnsiTheme="majorHAnsi" w:cstheme="majorHAnsi"/>
          <w:sz w:val="24"/>
          <w:szCs w:val="24"/>
        </w:rPr>
        <w:t>C</w:t>
      </w:r>
      <w:r w:rsidRPr="00F4262D">
        <w:rPr>
          <w:rFonts w:asciiTheme="majorHAnsi" w:hAnsiTheme="majorHAnsi" w:cstheme="majorHAnsi"/>
          <w:sz w:val="24"/>
          <w:szCs w:val="24"/>
        </w:rPr>
        <w:t xml:space="preserve">hildren </w:t>
      </w:r>
      <w:r w:rsidR="000037AD">
        <w:rPr>
          <w:rFonts w:asciiTheme="majorHAnsi" w:hAnsiTheme="majorHAnsi" w:cstheme="majorHAnsi"/>
          <w:sz w:val="24"/>
          <w:szCs w:val="24"/>
        </w:rPr>
        <w:t>(</w:t>
      </w:r>
      <w:r w:rsidRPr="00F4262D">
        <w:rPr>
          <w:rFonts w:asciiTheme="majorHAnsi" w:hAnsiTheme="majorHAnsi" w:cstheme="majorHAnsi"/>
          <w:sz w:val="24"/>
          <w:szCs w:val="24"/>
        </w:rPr>
        <w:t>Scotland</w:t>
      </w:r>
      <w:r w:rsidR="000037AD">
        <w:rPr>
          <w:rFonts w:asciiTheme="majorHAnsi" w:hAnsiTheme="majorHAnsi" w:cstheme="majorHAnsi"/>
          <w:sz w:val="24"/>
          <w:szCs w:val="24"/>
        </w:rPr>
        <w:t>)</w:t>
      </w:r>
      <w:r w:rsidRPr="00F4262D">
        <w:rPr>
          <w:rFonts w:asciiTheme="majorHAnsi" w:hAnsiTheme="majorHAnsi" w:cstheme="majorHAnsi"/>
          <w:sz w:val="24"/>
          <w:szCs w:val="24"/>
        </w:rPr>
        <w:t xml:space="preserve"> Act 2020 </w:t>
      </w:r>
      <w:r w:rsidR="000037AD">
        <w:rPr>
          <w:rFonts w:asciiTheme="majorHAnsi" w:hAnsiTheme="majorHAnsi" w:cstheme="majorHAnsi"/>
          <w:sz w:val="24"/>
          <w:szCs w:val="24"/>
        </w:rPr>
        <w:t>and</w:t>
      </w:r>
      <w:r w:rsidRPr="00F4262D">
        <w:rPr>
          <w:rFonts w:asciiTheme="majorHAnsi" w:hAnsiTheme="majorHAnsi" w:cstheme="majorHAnsi"/>
          <w:sz w:val="24"/>
          <w:szCs w:val="24"/>
        </w:rPr>
        <w:t xml:space="preserve"> the Family Justice </w:t>
      </w:r>
      <w:r w:rsidR="000037AD" w:rsidRPr="00720E68">
        <w:rPr>
          <w:rFonts w:asciiTheme="majorHAnsi" w:hAnsiTheme="majorHAnsi" w:cstheme="majorHAnsi"/>
          <w:sz w:val="24"/>
          <w:szCs w:val="24"/>
          <w:lang w:val="en-GB"/>
        </w:rPr>
        <w:t>M</w:t>
      </w:r>
      <w:r w:rsidRPr="00720E68">
        <w:rPr>
          <w:rFonts w:asciiTheme="majorHAnsi" w:hAnsiTheme="majorHAnsi" w:cstheme="majorHAnsi"/>
          <w:sz w:val="24"/>
          <w:szCs w:val="24"/>
          <w:lang w:val="en-GB"/>
        </w:rPr>
        <w:t>oderni</w:t>
      </w:r>
      <w:r w:rsidR="000037AD" w:rsidRPr="00720E68">
        <w:rPr>
          <w:rFonts w:asciiTheme="majorHAnsi" w:hAnsiTheme="majorHAnsi" w:cstheme="majorHAnsi"/>
          <w:sz w:val="24"/>
          <w:szCs w:val="24"/>
          <w:lang w:val="en-GB"/>
        </w:rPr>
        <w:t>s</w:t>
      </w:r>
      <w:r w:rsidRPr="00720E68">
        <w:rPr>
          <w:rFonts w:asciiTheme="majorHAnsi" w:hAnsiTheme="majorHAnsi" w:cstheme="majorHAnsi"/>
          <w:sz w:val="24"/>
          <w:szCs w:val="24"/>
          <w:lang w:val="en-GB"/>
        </w:rPr>
        <w:t>ation</w:t>
      </w:r>
      <w:r w:rsidRPr="00F4262D">
        <w:rPr>
          <w:rFonts w:asciiTheme="majorHAnsi" w:hAnsiTheme="majorHAnsi" w:cstheme="majorHAnsi"/>
          <w:sz w:val="24"/>
          <w:szCs w:val="24"/>
        </w:rPr>
        <w:t xml:space="preserve"> strategy</w:t>
      </w:r>
      <w:r w:rsidR="000037AD">
        <w:rPr>
          <w:rFonts w:asciiTheme="majorHAnsi" w:hAnsiTheme="majorHAnsi" w:cstheme="majorHAnsi"/>
          <w:sz w:val="24"/>
          <w:szCs w:val="24"/>
        </w:rPr>
        <w:t>,</w:t>
      </w:r>
      <w:r w:rsidRPr="00F4262D">
        <w:rPr>
          <w:rFonts w:asciiTheme="majorHAnsi" w:hAnsiTheme="majorHAnsi" w:cstheme="majorHAnsi"/>
          <w:sz w:val="24"/>
          <w:szCs w:val="24"/>
        </w:rPr>
        <w:t xml:space="preserve"> once they are actually implemented, w</w:t>
      </w:r>
      <w:r w:rsidR="000037AD">
        <w:rPr>
          <w:rFonts w:asciiTheme="majorHAnsi" w:hAnsiTheme="majorHAnsi" w:cstheme="majorHAnsi"/>
          <w:sz w:val="24"/>
          <w:szCs w:val="24"/>
        </w:rPr>
        <w:t>il</w:t>
      </w:r>
      <w:r w:rsidRPr="00F4262D">
        <w:rPr>
          <w:rFonts w:asciiTheme="majorHAnsi" w:hAnsiTheme="majorHAnsi" w:cstheme="majorHAnsi"/>
          <w:sz w:val="24"/>
          <w:szCs w:val="24"/>
        </w:rPr>
        <w:t xml:space="preserve">l make some positive changes in Scotland. </w:t>
      </w:r>
    </w:p>
    <w:p w14:paraId="4A5E21C2" w14:textId="241314C8" w:rsidR="000037A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But </w:t>
      </w:r>
      <w:r w:rsidR="000037AD">
        <w:rPr>
          <w:rFonts w:asciiTheme="majorHAnsi" w:hAnsiTheme="majorHAnsi" w:cstheme="majorHAnsi"/>
          <w:sz w:val="24"/>
          <w:szCs w:val="24"/>
        </w:rPr>
        <w:t>Shared Parenting Scotland</w:t>
      </w:r>
      <w:r w:rsidRPr="00F4262D">
        <w:rPr>
          <w:rFonts w:asciiTheme="majorHAnsi" w:hAnsiTheme="majorHAnsi" w:cstheme="majorHAnsi"/>
          <w:sz w:val="24"/>
          <w:szCs w:val="24"/>
        </w:rPr>
        <w:t xml:space="preserve"> believe</w:t>
      </w:r>
      <w:r w:rsidR="003C06EB">
        <w:rPr>
          <w:rFonts w:asciiTheme="majorHAnsi" w:hAnsiTheme="majorHAnsi" w:cstheme="majorHAnsi"/>
          <w:sz w:val="24"/>
          <w:szCs w:val="24"/>
        </w:rPr>
        <w:t>s</w:t>
      </w:r>
      <w:r w:rsidRPr="00F4262D">
        <w:rPr>
          <w:rFonts w:asciiTheme="majorHAnsi" w:hAnsiTheme="majorHAnsi" w:cstheme="majorHAnsi"/>
          <w:sz w:val="24"/>
          <w:szCs w:val="24"/>
        </w:rPr>
        <w:t xml:space="preserve"> that a far more fundamental transformation is needed to take much of the dispute resolution out of the courts </w:t>
      </w:r>
      <w:r w:rsidR="000037AD">
        <w:rPr>
          <w:rFonts w:asciiTheme="majorHAnsi" w:hAnsiTheme="majorHAnsi" w:cstheme="majorHAnsi"/>
          <w:sz w:val="24"/>
          <w:szCs w:val="24"/>
        </w:rPr>
        <w:t>and</w:t>
      </w:r>
      <w:r w:rsidRPr="00F4262D">
        <w:rPr>
          <w:rFonts w:asciiTheme="majorHAnsi" w:hAnsiTheme="majorHAnsi" w:cstheme="majorHAnsi"/>
          <w:sz w:val="24"/>
          <w:szCs w:val="24"/>
        </w:rPr>
        <w:t xml:space="preserve"> provide support more quickly and less expensively</w:t>
      </w:r>
      <w:r w:rsidR="000037AD">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above all to put the interests and the needs of children uppermost. </w:t>
      </w:r>
    </w:p>
    <w:p w14:paraId="08AAE0BB" w14:textId="5A8EF1C1" w:rsidR="000037AD" w:rsidRP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Most of today's audience are family lawyers</w:t>
      </w:r>
      <w:r w:rsidR="000037AD">
        <w:rPr>
          <w:rFonts w:asciiTheme="majorHAnsi" w:hAnsiTheme="majorHAnsi" w:cstheme="majorHAnsi"/>
          <w:sz w:val="24"/>
          <w:szCs w:val="24"/>
        </w:rPr>
        <w:t xml:space="preserve"> so </w:t>
      </w:r>
      <w:r w:rsidRPr="00F4262D">
        <w:rPr>
          <w:rFonts w:asciiTheme="majorHAnsi" w:hAnsiTheme="majorHAnsi" w:cstheme="majorHAnsi"/>
          <w:sz w:val="24"/>
          <w:szCs w:val="24"/>
        </w:rPr>
        <w:t>I want to reassure you</w:t>
      </w:r>
      <w:r w:rsidR="000037AD">
        <w:rPr>
          <w:rFonts w:asciiTheme="majorHAnsi" w:hAnsiTheme="majorHAnsi" w:cstheme="majorHAnsi"/>
          <w:sz w:val="24"/>
          <w:szCs w:val="24"/>
        </w:rPr>
        <w:t xml:space="preserve"> that </w:t>
      </w:r>
      <w:r w:rsidRPr="00F4262D">
        <w:rPr>
          <w:rFonts w:asciiTheme="majorHAnsi" w:hAnsiTheme="majorHAnsi" w:cstheme="majorHAnsi"/>
          <w:sz w:val="24"/>
          <w:szCs w:val="24"/>
        </w:rPr>
        <w:t xml:space="preserve">we're not trying to destroy your jobs. We're suggesting that the emphasis should shift from adversarial court action to supporting your clients through </w:t>
      </w:r>
      <w:r w:rsidR="000037AD">
        <w:rPr>
          <w:rFonts w:asciiTheme="majorHAnsi" w:hAnsiTheme="majorHAnsi" w:cstheme="majorHAnsi"/>
          <w:sz w:val="24"/>
          <w:szCs w:val="24"/>
        </w:rPr>
        <w:t>a</w:t>
      </w:r>
      <w:r w:rsidRPr="00F4262D">
        <w:rPr>
          <w:rFonts w:asciiTheme="majorHAnsi" w:hAnsiTheme="majorHAnsi" w:cstheme="majorHAnsi"/>
          <w:sz w:val="24"/>
          <w:szCs w:val="24"/>
        </w:rPr>
        <w:t xml:space="preserve"> decision making and dispute resolution process that will be far less damaging </w:t>
      </w:r>
      <w:r w:rsidR="003C06EB">
        <w:rPr>
          <w:rFonts w:asciiTheme="majorHAnsi" w:hAnsiTheme="majorHAnsi" w:cstheme="majorHAnsi"/>
          <w:sz w:val="24"/>
          <w:szCs w:val="24"/>
        </w:rPr>
        <w:t xml:space="preserve">both </w:t>
      </w:r>
      <w:r w:rsidRPr="00F4262D">
        <w:rPr>
          <w:rFonts w:asciiTheme="majorHAnsi" w:hAnsiTheme="majorHAnsi" w:cstheme="majorHAnsi"/>
          <w:sz w:val="24"/>
          <w:szCs w:val="24"/>
        </w:rPr>
        <w:t xml:space="preserve">to them and to their children. </w:t>
      </w:r>
    </w:p>
    <w:p w14:paraId="1F061DD5" w14:textId="77777777" w:rsidR="003C06EB"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Our main speaker today is </w:t>
      </w:r>
      <w:r w:rsidRPr="007A7EC4">
        <w:rPr>
          <w:rFonts w:asciiTheme="majorHAnsi" w:hAnsiTheme="majorHAnsi" w:cstheme="majorHAnsi"/>
          <w:b/>
          <w:bCs/>
          <w:sz w:val="24"/>
          <w:szCs w:val="24"/>
        </w:rPr>
        <w:t>Helen Adam</w:t>
      </w:r>
      <w:r w:rsidRPr="00F4262D">
        <w:rPr>
          <w:rFonts w:asciiTheme="majorHAnsi" w:hAnsiTheme="majorHAnsi" w:cstheme="majorHAnsi"/>
          <w:sz w:val="24"/>
          <w:szCs w:val="24"/>
        </w:rPr>
        <w:t xml:space="preserve">, who started as a family lawyer and is now a senior mediator and one of the foundation trainers for the </w:t>
      </w:r>
      <w:r w:rsidR="000037AD">
        <w:rPr>
          <w:rFonts w:asciiTheme="majorHAnsi" w:hAnsiTheme="majorHAnsi" w:cstheme="majorHAnsi"/>
          <w:sz w:val="24"/>
          <w:szCs w:val="24"/>
        </w:rPr>
        <w:t>F</w:t>
      </w:r>
      <w:r w:rsidRPr="00F4262D">
        <w:rPr>
          <w:rFonts w:asciiTheme="majorHAnsi" w:hAnsiTheme="majorHAnsi" w:cstheme="majorHAnsi"/>
          <w:sz w:val="24"/>
          <w:szCs w:val="24"/>
        </w:rPr>
        <w:t xml:space="preserve">amily </w:t>
      </w:r>
      <w:r w:rsidR="000037AD">
        <w:rPr>
          <w:rFonts w:asciiTheme="majorHAnsi" w:hAnsiTheme="majorHAnsi" w:cstheme="majorHAnsi"/>
          <w:sz w:val="24"/>
          <w:szCs w:val="24"/>
        </w:rPr>
        <w:t>M</w:t>
      </w:r>
      <w:r w:rsidRPr="00F4262D">
        <w:rPr>
          <w:rFonts w:asciiTheme="majorHAnsi" w:hAnsiTheme="majorHAnsi" w:cstheme="majorHAnsi"/>
          <w:sz w:val="24"/>
          <w:szCs w:val="24"/>
        </w:rPr>
        <w:t>ediators Association in England</w:t>
      </w:r>
      <w:r w:rsidR="000037AD">
        <w:rPr>
          <w:rFonts w:asciiTheme="majorHAnsi" w:hAnsiTheme="majorHAnsi" w:cstheme="majorHAnsi"/>
          <w:sz w:val="24"/>
          <w:szCs w:val="24"/>
        </w:rPr>
        <w:t xml:space="preserve"> and</w:t>
      </w:r>
      <w:r w:rsidRPr="00F4262D">
        <w:rPr>
          <w:rFonts w:asciiTheme="majorHAnsi" w:hAnsiTheme="majorHAnsi" w:cstheme="majorHAnsi"/>
          <w:sz w:val="24"/>
          <w:szCs w:val="24"/>
        </w:rPr>
        <w:t xml:space="preserve"> Wales. She lectures regularly on family mediation, including training new family court judges at the Judicial College.</w:t>
      </w:r>
      <w:r w:rsidR="000037AD">
        <w:rPr>
          <w:rFonts w:asciiTheme="majorHAnsi" w:hAnsiTheme="majorHAnsi" w:cstheme="majorHAnsi"/>
          <w:sz w:val="24"/>
          <w:szCs w:val="24"/>
        </w:rPr>
        <w:t xml:space="preserve">  </w:t>
      </w:r>
    </w:p>
    <w:p w14:paraId="29BA091C" w14:textId="38DD5B58" w:rsidR="0013504C" w:rsidRDefault="000037AD"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She wil</w:t>
      </w:r>
      <w:r w:rsidR="00CE3E33">
        <w:rPr>
          <w:rFonts w:asciiTheme="majorHAnsi" w:hAnsiTheme="majorHAnsi" w:cstheme="majorHAnsi"/>
          <w:sz w:val="24"/>
          <w:szCs w:val="24"/>
        </w:rPr>
        <w:t>l</w:t>
      </w:r>
      <w:r w:rsidRPr="00F4262D">
        <w:rPr>
          <w:rFonts w:asciiTheme="majorHAnsi" w:hAnsiTheme="majorHAnsi" w:cstheme="majorHAnsi"/>
          <w:sz w:val="24"/>
          <w:szCs w:val="24"/>
        </w:rPr>
        <w:t xml:space="preserve"> be talking about what has been happening recently south of the border</w:t>
      </w:r>
      <w:r w:rsidR="00CE3E33">
        <w:rPr>
          <w:rFonts w:asciiTheme="majorHAnsi" w:hAnsiTheme="majorHAnsi" w:cstheme="majorHAnsi"/>
          <w:sz w:val="24"/>
          <w:szCs w:val="24"/>
        </w:rPr>
        <w:t xml:space="preserve"> i</w:t>
      </w:r>
      <w:r w:rsidRPr="00F4262D">
        <w:rPr>
          <w:rFonts w:asciiTheme="majorHAnsi" w:hAnsiTheme="majorHAnsi" w:cstheme="majorHAnsi"/>
          <w:sz w:val="24"/>
          <w:szCs w:val="24"/>
        </w:rPr>
        <w:t xml:space="preserve">n response to the </w:t>
      </w:r>
      <w:r w:rsidR="0013504C">
        <w:rPr>
          <w:rFonts w:asciiTheme="majorHAnsi" w:hAnsiTheme="majorHAnsi" w:cstheme="majorHAnsi"/>
          <w:sz w:val="24"/>
          <w:szCs w:val="24"/>
        </w:rPr>
        <w:t>“What About Me”</w:t>
      </w:r>
      <w:r w:rsidRPr="00F4262D">
        <w:rPr>
          <w:rFonts w:asciiTheme="majorHAnsi" w:hAnsiTheme="majorHAnsi" w:cstheme="majorHAnsi"/>
          <w:sz w:val="24"/>
          <w:szCs w:val="24"/>
        </w:rPr>
        <w:t xml:space="preserve"> report, which was published in November 2020 by the Family Solutions Group</w:t>
      </w:r>
      <w:r w:rsidR="00CE3E33">
        <w:rPr>
          <w:rFonts w:asciiTheme="majorHAnsi" w:hAnsiTheme="majorHAnsi" w:cstheme="majorHAnsi"/>
          <w:sz w:val="24"/>
          <w:szCs w:val="24"/>
        </w:rPr>
        <w:t xml:space="preserve">.  </w:t>
      </w:r>
    </w:p>
    <w:p w14:paraId="018FE2BA" w14:textId="77777777" w:rsidR="0013504C" w:rsidRDefault="00CE3E33"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Helen</w:t>
      </w:r>
      <w:r w:rsidRPr="00F4262D">
        <w:rPr>
          <w:rFonts w:asciiTheme="majorHAnsi" w:hAnsiTheme="majorHAnsi" w:cstheme="majorHAnsi"/>
          <w:sz w:val="24"/>
          <w:szCs w:val="24"/>
        </w:rPr>
        <w:t xml:space="preserve"> </w:t>
      </w:r>
      <w:r>
        <w:rPr>
          <w:rFonts w:asciiTheme="majorHAnsi" w:hAnsiTheme="majorHAnsi" w:cstheme="majorHAnsi"/>
          <w:sz w:val="24"/>
          <w:szCs w:val="24"/>
        </w:rPr>
        <w:t>ch</w:t>
      </w:r>
      <w:r w:rsidRPr="00F4262D">
        <w:rPr>
          <w:rFonts w:asciiTheme="majorHAnsi" w:hAnsiTheme="majorHAnsi" w:cstheme="majorHAnsi"/>
          <w:sz w:val="24"/>
          <w:szCs w:val="24"/>
        </w:rPr>
        <w:t>a</w:t>
      </w:r>
      <w:r>
        <w:rPr>
          <w:rFonts w:asciiTheme="majorHAnsi" w:hAnsiTheme="majorHAnsi" w:cstheme="majorHAnsi"/>
          <w:sz w:val="24"/>
          <w:szCs w:val="24"/>
        </w:rPr>
        <w:t>i</w:t>
      </w:r>
      <w:r w:rsidRPr="00F4262D">
        <w:rPr>
          <w:rFonts w:asciiTheme="majorHAnsi" w:hAnsiTheme="majorHAnsi" w:cstheme="majorHAnsi"/>
          <w:sz w:val="24"/>
          <w:szCs w:val="24"/>
        </w:rPr>
        <w:t xml:space="preserve">red that multidisciplinary group of professionals, which was set up by </w:t>
      </w:r>
      <w:r w:rsidR="0013504C">
        <w:rPr>
          <w:rFonts w:asciiTheme="majorHAnsi" w:hAnsiTheme="majorHAnsi" w:cstheme="majorHAnsi"/>
          <w:sz w:val="24"/>
          <w:szCs w:val="24"/>
        </w:rPr>
        <w:t xml:space="preserve">Sir </w:t>
      </w:r>
      <w:r w:rsidRPr="00F4262D">
        <w:rPr>
          <w:rFonts w:asciiTheme="majorHAnsi" w:hAnsiTheme="majorHAnsi" w:cstheme="majorHAnsi"/>
          <w:sz w:val="24"/>
          <w:szCs w:val="24"/>
        </w:rPr>
        <w:t xml:space="preserve">Stephen Cobb in 2020 to consider what can be done to improve the experience of children and families before any application is made to the family court. </w:t>
      </w:r>
    </w:p>
    <w:p w14:paraId="644EE3E0" w14:textId="77777777" w:rsidR="0013504C"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So let's now move to Helen, who will tell us what is happening as a result of that work</w:t>
      </w:r>
      <w:r w:rsidR="0013504C">
        <w:rPr>
          <w:rFonts w:asciiTheme="majorHAnsi" w:hAnsiTheme="majorHAnsi" w:cstheme="majorHAnsi"/>
          <w:sz w:val="24"/>
          <w:szCs w:val="24"/>
        </w:rPr>
        <w:t>.</w:t>
      </w:r>
    </w:p>
    <w:p w14:paraId="609C011F" w14:textId="77777777" w:rsidR="007A7EC4" w:rsidRDefault="007A7EC4" w:rsidP="00F4262D">
      <w:pPr>
        <w:spacing w:before="120" w:after="60" w:line="240" w:lineRule="auto"/>
        <w:rPr>
          <w:rFonts w:asciiTheme="majorHAnsi" w:hAnsiTheme="majorHAnsi" w:cstheme="majorHAnsi"/>
          <w:sz w:val="24"/>
          <w:szCs w:val="24"/>
        </w:rPr>
      </w:pPr>
    </w:p>
    <w:p w14:paraId="20960A7A" w14:textId="16E815E0" w:rsidR="00E56784" w:rsidRPr="00F4262D" w:rsidRDefault="0013504C"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lastRenderedPageBreak/>
        <w:t>HELEN ADAM</w:t>
      </w:r>
    </w:p>
    <w:p w14:paraId="371C9F4C" w14:textId="43BD1767" w:rsidR="00E56784" w:rsidRPr="00F4262D" w:rsidRDefault="0013504C"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hank you for inviting me to come and launch this series World Series</w:t>
      </w:r>
      <w:r>
        <w:rPr>
          <w:rFonts w:asciiTheme="majorHAnsi" w:hAnsiTheme="majorHAnsi" w:cstheme="majorHAnsi"/>
          <w:sz w:val="24"/>
          <w:szCs w:val="24"/>
        </w:rPr>
        <w:t xml:space="preserve"> -</w:t>
      </w:r>
      <w:r w:rsidRPr="00F4262D">
        <w:rPr>
          <w:rFonts w:asciiTheme="majorHAnsi" w:hAnsiTheme="majorHAnsi" w:cstheme="majorHAnsi"/>
          <w:sz w:val="24"/>
          <w:szCs w:val="24"/>
        </w:rPr>
        <w:t xml:space="preserve"> it sounds terribly grand</w:t>
      </w:r>
      <w:r>
        <w:rPr>
          <w:rFonts w:asciiTheme="majorHAnsi" w:hAnsiTheme="majorHAnsi" w:cstheme="majorHAnsi"/>
          <w:sz w:val="24"/>
          <w:szCs w:val="24"/>
        </w:rPr>
        <w:t>.</w:t>
      </w:r>
      <w:r w:rsidRPr="00F4262D">
        <w:rPr>
          <w:rFonts w:asciiTheme="majorHAnsi" w:hAnsiTheme="majorHAnsi" w:cstheme="majorHAnsi"/>
          <w:sz w:val="24"/>
          <w:szCs w:val="24"/>
        </w:rPr>
        <w:t xml:space="preserve"> </w:t>
      </w:r>
      <w:r w:rsidR="008F1E69">
        <w:rPr>
          <w:rFonts w:asciiTheme="majorHAnsi" w:hAnsiTheme="majorHAnsi" w:cstheme="majorHAnsi"/>
          <w:sz w:val="24"/>
          <w:szCs w:val="24"/>
        </w:rPr>
        <w:t>I</w:t>
      </w:r>
      <w:r w:rsidRPr="00F4262D">
        <w:rPr>
          <w:rFonts w:asciiTheme="majorHAnsi" w:hAnsiTheme="majorHAnsi" w:cstheme="majorHAnsi"/>
          <w:sz w:val="24"/>
          <w:szCs w:val="24"/>
        </w:rPr>
        <w:t xml:space="preserve">t's lovely to be doing something in Scotland professionally for the first time ever. </w:t>
      </w:r>
    </w:p>
    <w:p w14:paraId="261DF4A4" w14:textId="739749E7" w:rsidR="00E56784" w:rsidRP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This session is called "Changing the court processes in England and Wales". The focus is actually how to change the process as people come </w:t>
      </w:r>
      <w:r w:rsidRPr="00B12715">
        <w:rPr>
          <w:rFonts w:asciiTheme="majorHAnsi" w:hAnsiTheme="majorHAnsi" w:cstheme="majorHAnsi"/>
          <w:sz w:val="24"/>
          <w:szCs w:val="24"/>
          <w:u w:val="single"/>
        </w:rPr>
        <w:t>towards</w:t>
      </w:r>
      <w:r w:rsidRPr="00F4262D">
        <w:rPr>
          <w:rFonts w:asciiTheme="majorHAnsi" w:hAnsiTheme="majorHAnsi" w:cstheme="majorHAnsi"/>
          <w:sz w:val="24"/>
          <w:szCs w:val="24"/>
        </w:rPr>
        <w:t xml:space="preserve"> court, rather than once they get into court. </w:t>
      </w:r>
    </w:p>
    <w:p w14:paraId="716D2928" w14:textId="560DFFE4" w:rsidR="003119E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There is a general consensus here that too many parents are ending up in court with problems that need</w:t>
      </w:r>
      <w:r w:rsidR="003119ED">
        <w:rPr>
          <w:rFonts w:asciiTheme="majorHAnsi" w:hAnsiTheme="majorHAnsi" w:cstheme="majorHAnsi"/>
          <w:sz w:val="24"/>
          <w:szCs w:val="24"/>
        </w:rPr>
        <w:t>n’t</w:t>
      </w:r>
      <w:r w:rsidRPr="00F4262D">
        <w:rPr>
          <w:rFonts w:asciiTheme="majorHAnsi" w:hAnsiTheme="majorHAnsi" w:cstheme="majorHAnsi"/>
          <w:sz w:val="24"/>
          <w:szCs w:val="24"/>
        </w:rPr>
        <w:t xml:space="preserve"> be in court. </w:t>
      </w:r>
      <w:r w:rsidR="003119ED">
        <w:rPr>
          <w:rFonts w:asciiTheme="majorHAnsi" w:hAnsiTheme="majorHAnsi" w:cstheme="majorHAnsi"/>
          <w:sz w:val="24"/>
          <w:szCs w:val="24"/>
        </w:rPr>
        <w:t xml:space="preserve"> </w:t>
      </w:r>
      <w:r w:rsidRPr="00F4262D">
        <w:rPr>
          <w:rFonts w:asciiTheme="majorHAnsi" w:hAnsiTheme="majorHAnsi" w:cstheme="majorHAnsi"/>
          <w:sz w:val="24"/>
          <w:szCs w:val="24"/>
        </w:rPr>
        <w:t>And so the focus of the Family Solutions Group</w:t>
      </w:r>
      <w:r w:rsidR="00B12715">
        <w:rPr>
          <w:rFonts w:asciiTheme="majorHAnsi" w:hAnsiTheme="majorHAnsi" w:cstheme="majorHAnsi"/>
          <w:sz w:val="24"/>
          <w:szCs w:val="24"/>
        </w:rPr>
        <w:t>,</w:t>
      </w:r>
      <w:r w:rsidRPr="00F4262D">
        <w:rPr>
          <w:rFonts w:asciiTheme="majorHAnsi" w:hAnsiTheme="majorHAnsi" w:cstheme="majorHAnsi"/>
          <w:sz w:val="24"/>
          <w:szCs w:val="24"/>
        </w:rPr>
        <w:t xml:space="preserve"> and the work that I've been involved in</w:t>
      </w:r>
      <w:r w:rsidR="00B12715">
        <w:rPr>
          <w:rFonts w:asciiTheme="majorHAnsi" w:hAnsiTheme="majorHAnsi" w:cstheme="majorHAnsi"/>
          <w:sz w:val="24"/>
          <w:szCs w:val="24"/>
        </w:rPr>
        <w:t>,</w:t>
      </w:r>
      <w:r w:rsidRPr="00F4262D">
        <w:rPr>
          <w:rFonts w:asciiTheme="majorHAnsi" w:hAnsiTheme="majorHAnsi" w:cstheme="majorHAnsi"/>
          <w:sz w:val="24"/>
          <w:szCs w:val="24"/>
        </w:rPr>
        <w:t xml:space="preserve"> is in how to come alongside families and respond to the</w:t>
      </w:r>
      <w:r w:rsidR="003119ED">
        <w:rPr>
          <w:rFonts w:asciiTheme="majorHAnsi" w:hAnsiTheme="majorHAnsi" w:cstheme="majorHAnsi"/>
          <w:sz w:val="24"/>
          <w:szCs w:val="24"/>
        </w:rPr>
        <w:t>ir</w:t>
      </w:r>
      <w:r w:rsidRPr="00F4262D">
        <w:rPr>
          <w:rFonts w:asciiTheme="majorHAnsi" w:hAnsiTheme="majorHAnsi" w:cstheme="majorHAnsi"/>
          <w:sz w:val="24"/>
          <w:szCs w:val="24"/>
        </w:rPr>
        <w:t xml:space="preserve"> needs </w:t>
      </w:r>
      <w:r w:rsidR="003119ED">
        <w:rPr>
          <w:rFonts w:asciiTheme="majorHAnsi" w:hAnsiTheme="majorHAnsi" w:cstheme="majorHAnsi"/>
          <w:sz w:val="24"/>
          <w:szCs w:val="24"/>
        </w:rPr>
        <w:t>with</w:t>
      </w:r>
      <w:r w:rsidRPr="00F4262D">
        <w:rPr>
          <w:rFonts w:asciiTheme="majorHAnsi" w:hAnsiTheme="majorHAnsi" w:cstheme="majorHAnsi"/>
          <w:sz w:val="24"/>
          <w:szCs w:val="24"/>
        </w:rPr>
        <w:t xml:space="preserve"> the right support. </w:t>
      </w:r>
    </w:p>
    <w:p w14:paraId="3872310F" w14:textId="77777777" w:rsidR="003119ED" w:rsidRDefault="003119ED"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C</w:t>
      </w:r>
      <w:r w:rsidRPr="00F4262D">
        <w:rPr>
          <w:rFonts w:asciiTheme="majorHAnsi" w:hAnsiTheme="majorHAnsi" w:cstheme="majorHAnsi"/>
          <w:sz w:val="24"/>
          <w:szCs w:val="24"/>
        </w:rPr>
        <w:t xml:space="preserve">learly there are going to be </w:t>
      </w:r>
      <w:r>
        <w:rPr>
          <w:rFonts w:asciiTheme="majorHAnsi" w:hAnsiTheme="majorHAnsi" w:cstheme="majorHAnsi"/>
          <w:sz w:val="24"/>
          <w:szCs w:val="24"/>
        </w:rPr>
        <w:t>cases</w:t>
      </w:r>
      <w:r w:rsidRPr="00F4262D">
        <w:rPr>
          <w:rFonts w:asciiTheme="majorHAnsi" w:hAnsiTheme="majorHAnsi" w:cstheme="majorHAnsi"/>
          <w:sz w:val="24"/>
          <w:szCs w:val="24"/>
        </w:rPr>
        <w:t xml:space="preserve"> where there are safeguarding issues or other vulnerabilities who need the court process and should be there. </w:t>
      </w:r>
    </w:p>
    <w:p w14:paraId="595F363D" w14:textId="5BE3FECB" w:rsidR="003119E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But this is largely addressed at those families who have fallen out and for one reason or another end up in court. </w:t>
      </w:r>
    </w:p>
    <w:p w14:paraId="54B2873D" w14:textId="4E7A1265" w:rsidR="007A7EC4" w:rsidRDefault="003E5D36"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REFRAMING SUPPORT FOR FAMILIES</w:t>
      </w:r>
    </w:p>
    <w:p w14:paraId="44A20D0A" w14:textId="1EAB4A6E" w:rsidR="003119ED" w:rsidRDefault="003119ED"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H</w:t>
      </w:r>
      <w:r w:rsidRPr="00F4262D">
        <w:rPr>
          <w:rFonts w:asciiTheme="majorHAnsi" w:hAnsiTheme="majorHAnsi" w:cstheme="majorHAnsi"/>
          <w:sz w:val="24"/>
          <w:szCs w:val="24"/>
        </w:rPr>
        <w:t>ow can our systems operate better so that those families get the support they need, without making things worth worse with hostile court proceedings</w:t>
      </w:r>
      <w:r w:rsidR="00B12715">
        <w:rPr>
          <w:rFonts w:asciiTheme="majorHAnsi" w:hAnsiTheme="majorHAnsi" w:cstheme="majorHAnsi"/>
          <w:sz w:val="24"/>
          <w:szCs w:val="24"/>
        </w:rPr>
        <w:t>?</w:t>
      </w:r>
      <w:r w:rsidRPr="00F4262D">
        <w:rPr>
          <w:rFonts w:asciiTheme="majorHAnsi" w:hAnsiTheme="majorHAnsi" w:cstheme="majorHAnsi"/>
          <w:sz w:val="24"/>
          <w:szCs w:val="24"/>
        </w:rPr>
        <w:t xml:space="preserve"> </w:t>
      </w:r>
    </w:p>
    <w:p w14:paraId="7432CBDA" w14:textId="2C532D9C" w:rsidR="003119ED" w:rsidRDefault="003119ED"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 reforms have a starting point in 2018, when the President </w:t>
      </w:r>
      <w:r>
        <w:rPr>
          <w:rFonts w:asciiTheme="majorHAnsi" w:hAnsiTheme="majorHAnsi" w:cstheme="majorHAnsi"/>
          <w:sz w:val="24"/>
          <w:szCs w:val="24"/>
        </w:rPr>
        <w:t xml:space="preserve">of </w:t>
      </w:r>
      <w:r w:rsidRPr="00F4262D">
        <w:rPr>
          <w:rFonts w:asciiTheme="majorHAnsi" w:hAnsiTheme="majorHAnsi" w:cstheme="majorHAnsi"/>
          <w:sz w:val="24"/>
          <w:szCs w:val="24"/>
        </w:rPr>
        <w:t xml:space="preserve">the </w:t>
      </w:r>
      <w:r>
        <w:rPr>
          <w:rFonts w:asciiTheme="majorHAnsi" w:hAnsiTheme="majorHAnsi" w:cstheme="majorHAnsi"/>
          <w:sz w:val="24"/>
          <w:szCs w:val="24"/>
        </w:rPr>
        <w:t>F</w:t>
      </w:r>
      <w:r w:rsidRPr="00F4262D">
        <w:rPr>
          <w:rFonts w:asciiTheme="majorHAnsi" w:hAnsiTheme="majorHAnsi" w:cstheme="majorHAnsi"/>
          <w:sz w:val="24"/>
          <w:szCs w:val="24"/>
        </w:rPr>
        <w:t xml:space="preserve">amily </w:t>
      </w:r>
      <w:r>
        <w:rPr>
          <w:rFonts w:asciiTheme="majorHAnsi" w:hAnsiTheme="majorHAnsi" w:cstheme="majorHAnsi"/>
          <w:sz w:val="24"/>
          <w:szCs w:val="24"/>
        </w:rPr>
        <w:t>Di</w:t>
      </w:r>
      <w:r w:rsidRPr="00F4262D">
        <w:rPr>
          <w:rFonts w:asciiTheme="majorHAnsi" w:hAnsiTheme="majorHAnsi" w:cstheme="majorHAnsi"/>
          <w:sz w:val="24"/>
          <w:szCs w:val="24"/>
        </w:rPr>
        <w:t xml:space="preserve">vision set up the private </w:t>
      </w:r>
      <w:r>
        <w:rPr>
          <w:rFonts w:asciiTheme="majorHAnsi" w:hAnsiTheme="majorHAnsi" w:cstheme="majorHAnsi"/>
          <w:sz w:val="24"/>
          <w:szCs w:val="24"/>
        </w:rPr>
        <w:t>law</w:t>
      </w:r>
      <w:r w:rsidRPr="00F4262D">
        <w:rPr>
          <w:rFonts w:asciiTheme="majorHAnsi" w:hAnsiTheme="majorHAnsi" w:cstheme="majorHAnsi"/>
          <w:sz w:val="24"/>
          <w:szCs w:val="24"/>
        </w:rPr>
        <w:t xml:space="preserve"> working group to review the child arrangements programme, which is the terminology that we use for any application in </w:t>
      </w:r>
      <w:r w:rsidRPr="00F4262D">
        <w:rPr>
          <w:rFonts w:asciiTheme="majorHAnsi" w:hAnsiTheme="majorHAnsi" w:cstheme="majorHAnsi"/>
          <w:sz w:val="24"/>
          <w:szCs w:val="24"/>
        </w:rPr>
        <w:t xml:space="preserve">England and Wales concerning the arrangements for a child. </w:t>
      </w:r>
    </w:p>
    <w:p w14:paraId="21383D33" w14:textId="4D14562B" w:rsidR="003119ED" w:rsidRDefault="003119ED"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hey published </w:t>
      </w:r>
      <w:r w:rsidR="00720E68">
        <w:rPr>
          <w:rFonts w:asciiTheme="majorHAnsi" w:hAnsiTheme="majorHAnsi" w:cstheme="majorHAnsi"/>
          <w:sz w:val="24"/>
          <w:szCs w:val="24"/>
        </w:rPr>
        <w:t>their</w:t>
      </w:r>
      <w:r w:rsidRPr="00F4262D">
        <w:rPr>
          <w:rFonts w:asciiTheme="majorHAnsi" w:hAnsiTheme="majorHAnsi" w:cstheme="majorHAnsi"/>
          <w:sz w:val="24"/>
          <w:szCs w:val="24"/>
        </w:rPr>
        <w:t xml:space="preserve"> report in May</w:t>
      </w:r>
      <w:r>
        <w:rPr>
          <w:rFonts w:asciiTheme="majorHAnsi" w:hAnsiTheme="majorHAnsi" w:cstheme="majorHAnsi"/>
          <w:sz w:val="24"/>
          <w:szCs w:val="24"/>
        </w:rPr>
        <w:t xml:space="preserve"> 2019</w:t>
      </w:r>
      <w:r w:rsidRPr="00F4262D">
        <w:rPr>
          <w:rFonts w:asciiTheme="majorHAnsi" w:hAnsiTheme="majorHAnsi" w:cstheme="majorHAnsi"/>
          <w:sz w:val="24"/>
          <w:szCs w:val="24"/>
        </w:rPr>
        <w:t xml:space="preserve">, there was </w:t>
      </w:r>
      <w:r>
        <w:rPr>
          <w:rFonts w:asciiTheme="majorHAnsi" w:hAnsiTheme="majorHAnsi" w:cstheme="majorHAnsi"/>
          <w:sz w:val="24"/>
          <w:szCs w:val="24"/>
        </w:rPr>
        <w:t xml:space="preserve">a </w:t>
      </w:r>
      <w:r w:rsidRPr="00F4262D">
        <w:rPr>
          <w:rFonts w:asciiTheme="majorHAnsi" w:hAnsiTheme="majorHAnsi" w:cstheme="majorHAnsi"/>
          <w:sz w:val="24"/>
          <w:szCs w:val="24"/>
        </w:rPr>
        <w:t>consultation period</w:t>
      </w:r>
      <w:r>
        <w:rPr>
          <w:rFonts w:asciiTheme="majorHAnsi" w:hAnsiTheme="majorHAnsi" w:cstheme="majorHAnsi"/>
          <w:sz w:val="24"/>
          <w:szCs w:val="24"/>
        </w:rPr>
        <w:t xml:space="preserve"> </w:t>
      </w:r>
      <w:r w:rsidRPr="00F4262D">
        <w:rPr>
          <w:rFonts w:asciiTheme="majorHAnsi" w:hAnsiTheme="majorHAnsi" w:cstheme="majorHAnsi"/>
          <w:sz w:val="24"/>
          <w:szCs w:val="24"/>
        </w:rPr>
        <w:t>through 2019</w:t>
      </w:r>
      <w:r>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then the final report was published in April 2020. </w:t>
      </w:r>
    </w:p>
    <w:p w14:paraId="18657621" w14:textId="6B2B0874" w:rsidR="00ED66A1" w:rsidRDefault="00B76F2D"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Sir Stephen Cobb, who chaired the Private Law Working Group,</w:t>
      </w:r>
      <w:r w:rsidR="00000000" w:rsidRPr="00F4262D">
        <w:rPr>
          <w:rFonts w:asciiTheme="majorHAnsi" w:hAnsiTheme="majorHAnsi" w:cstheme="majorHAnsi"/>
          <w:sz w:val="24"/>
          <w:szCs w:val="24"/>
        </w:rPr>
        <w:t xml:space="preserve"> called</w:t>
      </w:r>
      <w:r>
        <w:rPr>
          <w:rFonts w:asciiTheme="majorHAnsi" w:hAnsiTheme="majorHAnsi" w:cstheme="majorHAnsi"/>
          <w:sz w:val="24"/>
          <w:szCs w:val="24"/>
        </w:rPr>
        <w:t xml:space="preserve"> the report</w:t>
      </w:r>
      <w:r w:rsidR="00ED66A1">
        <w:rPr>
          <w:rFonts w:asciiTheme="majorHAnsi" w:hAnsiTheme="majorHAnsi" w:cstheme="majorHAnsi"/>
          <w:sz w:val="24"/>
          <w:szCs w:val="24"/>
        </w:rPr>
        <w:t>:</w:t>
      </w:r>
      <w:r w:rsidR="00000000" w:rsidRPr="00F4262D">
        <w:rPr>
          <w:rFonts w:asciiTheme="majorHAnsi" w:hAnsiTheme="majorHAnsi" w:cstheme="majorHAnsi"/>
          <w:sz w:val="24"/>
          <w:szCs w:val="24"/>
        </w:rPr>
        <w:t xml:space="preserve"> </w:t>
      </w:r>
      <w:r w:rsidR="00ED66A1" w:rsidRPr="00720E68">
        <w:rPr>
          <w:rFonts w:asciiTheme="majorHAnsi" w:hAnsiTheme="majorHAnsi" w:cstheme="majorHAnsi"/>
          <w:i/>
          <w:iCs/>
          <w:sz w:val="24"/>
          <w:szCs w:val="24"/>
        </w:rPr>
        <w:t>“T</w:t>
      </w:r>
      <w:r w:rsidR="00000000" w:rsidRPr="00720E68">
        <w:rPr>
          <w:rFonts w:asciiTheme="majorHAnsi" w:hAnsiTheme="majorHAnsi" w:cstheme="majorHAnsi"/>
          <w:i/>
          <w:iCs/>
          <w:sz w:val="24"/>
          <w:szCs w:val="24"/>
        </w:rPr>
        <w:t>he time for change</w:t>
      </w:r>
      <w:r w:rsidR="00ED66A1" w:rsidRPr="00720E68">
        <w:rPr>
          <w:rFonts w:asciiTheme="majorHAnsi" w:hAnsiTheme="majorHAnsi" w:cstheme="majorHAnsi"/>
          <w:i/>
          <w:iCs/>
          <w:sz w:val="24"/>
          <w:szCs w:val="24"/>
        </w:rPr>
        <w:t xml:space="preserve">. </w:t>
      </w:r>
      <w:r w:rsidR="00000000" w:rsidRPr="00720E68">
        <w:rPr>
          <w:rFonts w:asciiTheme="majorHAnsi" w:hAnsiTheme="majorHAnsi" w:cstheme="majorHAnsi"/>
          <w:i/>
          <w:iCs/>
          <w:sz w:val="24"/>
          <w:szCs w:val="24"/>
        </w:rPr>
        <w:t xml:space="preserve"> </w:t>
      </w:r>
      <w:r w:rsidR="00ED66A1" w:rsidRPr="00720E68">
        <w:rPr>
          <w:rFonts w:asciiTheme="majorHAnsi" w:hAnsiTheme="majorHAnsi" w:cstheme="majorHAnsi"/>
          <w:i/>
          <w:iCs/>
          <w:sz w:val="24"/>
          <w:szCs w:val="24"/>
        </w:rPr>
        <w:t>T</w:t>
      </w:r>
      <w:r w:rsidR="00000000" w:rsidRPr="00720E68">
        <w:rPr>
          <w:rFonts w:asciiTheme="majorHAnsi" w:hAnsiTheme="majorHAnsi" w:cstheme="majorHAnsi"/>
          <w:i/>
          <w:iCs/>
          <w:sz w:val="24"/>
          <w:szCs w:val="24"/>
        </w:rPr>
        <w:t>he need for change</w:t>
      </w:r>
      <w:r w:rsidR="00ED66A1" w:rsidRPr="00720E68">
        <w:rPr>
          <w:rFonts w:asciiTheme="majorHAnsi" w:hAnsiTheme="majorHAnsi" w:cstheme="majorHAnsi"/>
          <w:i/>
          <w:iCs/>
          <w:sz w:val="24"/>
          <w:szCs w:val="24"/>
        </w:rPr>
        <w:t xml:space="preserve">. </w:t>
      </w:r>
      <w:r w:rsidR="00000000" w:rsidRPr="00720E68">
        <w:rPr>
          <w:rFonts w:asciiTheme="majorHAnsi" w:hAnsiTheme="majorHAnsi" w:cstheme="majorHAnsi"/>
          <w:i/>
          <w:iCs/>
          <w:sz w:val="24"/>
          <w:szCs w:val="24"/>
        </w:rPr>
        <w:t xml:space="preserve"> </w:t>
      </w:r>
      <w:r w:rsidR="00ED66A1" w:rsidRPr="00720E68">
        <w:rPr>
          <w:rFonts w:asciiTheme="majorHAnsi" w:hAnsiTheme="majorHAnsi" w:cstheme="majorHAnsi"/>
          <w:i/>
          <w:iCs/>
          <w:sz w:val="24"/>
          <w:szCs w:val="24"/>
        </w:rPr>
        <w:t>T</w:t>
      </w:r>
      <w:r w:rsidR="00000000" w:rsidRPr="00720E68">
        <w:rPr>
          <w:rFonts w:asciiTheme="majorHAnsi" w:hAnsiTheme="majorHAnsi" w:cstheme="majorHAnsi"/>
          <w:i/>
          <w:iCs/>
          <w:sz w:val="24"/>
          <w:szCs w:val="24"/>
        </w:rPr>
        <w:t>he case for change</w:t>
      </w:r>
      <w:r w:rsidR="00ED66A1" w:rsidRPr="00720E68">
        <w:rPr>
          <w:rFonts w:asciiTheme="majorHAnsi" w:hAnsiTheme="majorHAnsi" w:cstheme="majorHAnsi"/>
          <w:i/>
          <w:iCs/>
          <w:sz w:val="24"/>
          <w:szCs w:val="24"/>
        </w:rPr>
        <w:t>.”</w:t>
      </w:r>
      <w:r w:rsidR="00ED66A1" w:rsidRPr="00720E68">
        <w:rPr>
          <w:rStyle w:val="FootnoteReference"/>
          <w:rFonts w:asciiTheme="majorHAnsi" w:hAnsiTheme="majorHAnsi" w:cstheme="majorHAnsi"/>
          <w:i/>
          <w:iCs/>
          <w:sz w:val="24"/>
          <w:szCs w:val="24"/>
        </w:rPr>
        <w:footnoteReference w:id="1"/>
      </w:r>
      <w:r w:rsidR="00000000" w:rsidRPr="00720E68">
        <w:rPr>
          <w:rFonts w:asciiTheme="majorHAnsi" w:hAnsiTheme="majorHAnsi" w:cstheme="majorHAnsi"/>
          <w:i/>
          <w:iCs/>
          <w:sz w:val="24"/>
          <w:szCs w:val="24"/>
        </w:rPr>
        <w:t>,</w:t>
      </w:r>
      <w:r w:rsidR="00000000" w:rsidRPr="00F4262D">
        <w:rPr>
          <w:rFonts w:asciiTheme="majorHAnsi" w:hAnsiTheme="majorHAnsi" w:cstheme="majorHAnsi"/>
          <w:sz w:val="24"/>
          <w:szCs w:val="24"/>
        </w:rPr>
        <w:t xml:space="preserve"> </w:t>
      </w:r>
      <w:r>
        <w:rPr>
          <w:rFonts w:asciiTheme="majorHAnsi" w:hAnsiTheme="majorHAnsi" w:cstheme="majorHAnsi"/>
          <w:sz w:val="24"/>
          <w:szCs w:val="24"/>
        </w:rPr>
        <w:t xml:space="preserve">the title of </w:t>
      </w:r>
      <w:r w:rsidR="00000000" w:rsidRPr="00F4262D">
        <w:rPr>
          <w:rFonts w:asciiTheme="majorHAnsi" w:hAnsiTheme="majorHAnsi" w:cstheme="majorHAnsi"/>
          <w:sz w:val="24"/>
          <w:szCs w:val="24"/>
        </w:rPr>
        <w:t xml:space="preserve">which </w:t>
      </w:r>
      <w:r>
        <w:rPr>
          <w:rFonts w:asciiTheme="majorHAnsi" w:hAnsiTheme="majorHAnsi" w:cstheme="majorHAnsi"/>
          <w:sz w:val="24"/>
          <w:szCs w:val="24"/>
        </w:rPr>
        <w:t xml:space="preserve">speaks for itself. </w:t>
      </w:r>
    </w:p>
    <w:p w14:paraId="47ED6549" w14:textId="77777777" w:rsidR="00ED66A1"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 was the mediator member of that working group amongst a very impressive array of judges, civil servants, academics, all of whom have a full lifetime experience of professional work in the court system. </w:t>
      </w:r>
    </w:p>
    <w:p w14:paraId="0232CDF3" w14:textId="12AD660E" w:rsidR="00ED66A1"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 said to Stephen that </w:t>
      </w:r>
      <w:r w:rsidR="00B12715">
        <w:rPr>
          <w:rFonts w:asciiTheme="majorHAnsi" w:hAnsiTheme="majorHAnsi" w:cstheme="majorHAnsi"/>
          <w:sz w:val="24"/>
          <w:szCs w:val="24"/>
        </w:rPr>
        <w:t xml:space="preserve">if </w:t>
      </w:r>
      <w:r w:rsidRPr="00F4262D">
        <w:rPr>
          <w:rFonts w:asciiTheme="majorHAnsi" w:hAnsiTheme="majorHAnsi" w:cstheme="majorHAnsi"/>
          <w:sz w:val="24"/>
          <w:szCs w:val="24"/>
        </w:rPr>
        <w:t>the idea was to catch families before they ended up in court, then there needed to be a different group of professionals around the table</w:t>
      </w:r>
      <w:r w:rsidR="00ED66A1">
        <w:rPr>
          <w:rFonts w:asciiTheme="majorHAnsi" w:hAnsiTheme="majorHAnsi" w:cstheme="majorHAnsi"/>
          <w:sz w:val="24"/>
          <w:szCs w:val="24"/>
        </w:rPr>
        <w:t xml:space="preserve"> </w:t>
      </w:r>
      <w:r w:rsidRPr="00F4262D">
        <w:rPr>
          <w:rFonts w:asciiTheme="majorHAnsi" w:hAnsiTheme="majorHAnsi" w:cstheme="majorHAnsi"/>
          <w:sz w:val="24"/>
          <w:szCs w:val="24"/>
        </w:rPr>
        <w:t xml:space="preserve">who have experience of working with families outside of the actual court process, to understand their needs. </w:t>
      </w:r>
    </w:p>
    <w:p w14:paraId="78F0C81D" w14:textId="3BAD742D" w:rsidR="00D33A49"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we pulled together a multidisciplinary group, </w:t>
      </w:r>
      <w:r w:rsidR="00CA5914">
        <w:rPr>
          <w:rFonts w:asciiTheme="majorHAnsi" w:hAnsiTheme="majorHAnsi" w:cstheme="majorHAnsi"/>
          <w:sz w:val="24"/>
          <w:szCs w:val="24"/>
        </w:rPr>
        <w:t xml:space="preserve">called </w:t>
      </w:r>
      <w:r w:rsidRPr="00F4262D">
        <w:rPr>
          <w:rFonts w:asciiTheme="majorHAnsi" w:hAnsiTheme="majorHAnsi" w:cstheme="majorHAnsi"/>
          <w:sz w:val="24"/>
          <w:szCs w:val="24"/>
        </w:rPr>
        <w:t>the Family Solutions Group</w:t>
      </w:r>
      <w:r w:rsidR="00ED66A1">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we worked throughout 2020 to come up with our report, which we called </w:t>
      </w:r>
      <w:r w:rsidR="00ED66A1">
        <w:rPr>
          <w:rFonts w:asciiTheme="majorHAnsi" w:hAnsiTheme="majorHAnsi" w:cstheme="majorHAnsi"/>
          <w:sz w:val="24"/>
          <w:szCs w:val="24"/>
        </w:rPr>
        <w:t>“</w:t>
      </w:r>
      <w:r w:rsidRPr="00F4262D">
        <w:rPr>
          <w:rFonts w:asciiTheme="majorHAnsi" w:hAnsiTheme="majorHAnsi" w:cstheme="majorHAnsi"/>
          <w:sz w:val="24"/>
          <w:szCs w:val="24"/>
        </w:rPr>
        <w:t>What about me</w:t>
      </w:r>
      <w:r w:rsidR="00ED66A1">
        <w:rPr>
          <w:rFonts w:asciiTheme="majorHAnsi" w:hAnsiTheme="majorHAnsi" w:cstheme="majorHAnsi"/>
          <w:sz w:val="24"/>
          <w:szCs w:val="24"/>
        </w:rPr>
        <w:t>”</w:t>
      </w:r>
      <w:r w:rsidR="00D33A49">
        <w:rPr>
          <w:rStyle w:val="FootnoteReference"/>
          <w:rFonts w:asciiTheme="majorHAnsi" w:hAnsiTheme="majorHAnsi" w:cstheme="majorHAnsi"/>
          <w:sz w:val="24"/>
          <w:szCs w:val="24"/>
        </w:rPr>
        <w:footnoteReference w:id="2"/>
      </w:r>
      <w:r w:rsidR="00ED66A1">
        <w:rPr>
          <w:rFonts w:asciiTheme="majorHAnsi" w:hAnsiTheme="majorHAnsi" w:cstheme="majorHAnsi"/>
          <w:sz w:val="24"/>
          <w:szCs w:val="24"/>
        </w:rPr>
        <w:t>,</w:t>
      </w:r>
      <w:r w:rsidRPr="00F4262D">
        <w:rPr>
          <w:rFonts w:asciiTheme="majorHAnsi" w:hAnsiTheme="majorHAnsi" w:cstheme="majorHAnsi"/>
          <w:sz w:val="24"/>
          <w:szCs w:val="24"/>
        </w:rPr>
        <w:t xml:space="preserve"> with a picture of a child on the front</w:t>
      </w:r>
      <w:r w:rsidR="00D33A49">
        <w:rPr>
          <w:rFonts w:asciiTheme="majorHAnsi" w:hAnsiTheme="majorHAnsi" w:cstheme="majorHAnsi"/>
          <w:sz w:val="24"/>
          <w:szCs w:val="24"/>
        </w:rPr>
        <w:t>.</w:t>
      </w:r>
    </w:p>
    <w:p w14:paraId="4F9CE9E9" w14:textId="4DBE2892" w:rsidR="00D33A49" w:rsidRDefault="00D33A49"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w:t>
      </w:r>
      <w:r w:rsidRPr="00F4262D">
        <w:rPr>
          <w:rFonts w:asciiTheme="majorHAnsi" w:hAnsiTheme="majorHAnsi" w:cstheme="majorHAnsi"/>
          <w:sz w:val="24"/>
          <w:szCs w:val="24"/>
        </w:rPr>
        <w:t>t was about reframing support for families following separation. Before we came up with our report, though, the M</w:t>
      </w:r>
      <w:r>
        <w:rPr>
          <w:rFonts w:asciiTheme="majorHAnsi" w:hAnsiTheme="majorHAnsi" w:cstheme="majorHAnsi"/>
          <w:sz w:val="24"/>
          <w:szCs w:val="24"/>
        </w:rPr>
        <w:t xml:space="preserve">inistry </w:t>
      </w:r>
      <w:r w:rsidRPr="00F4262D">
        <w:rPr>
          <w:rFonts w:asciiTheme="majorHAnsi" w:hAnsiTheme="majorHAnsi" w:cstheme="majorHAnsi"/>
          <w:sz w:val="24"/>
          <w:szCs w:val="24"/>
        </w:rPr>
        <w:t>O</w:t>
      </w:r>
      <w:r>
        <w:rPr>
          <w:rFonts w:asciiTheme="majorHAnsi" w:hAnsiTheme="majorHAnsi" w:cstheme="majorHAnsi"/>
          <w:sz w:val="24"/>
          <w:szCs w:val="24"/>
        </w:rPr>
        <w:t>f</w:t>
      </w:r>
      <w:r w:rsidRPr="00F4262D">
        <w:rPr>
          <w:rFonts w:asciiTheme="majorHAnsi" w:hAnsiTheme="majorHAnsi" w:cstheme="majorHAnsi"/>
          <w:sz w:val="24"/>
          <w:szCs w:val="24"/>
        </w:rPr>
        <w:t xml:space="preserve"> J</w:t>
      </w:r>
      <w:r>
        <w:rPr>
          <w:rFonts w:asciiTheme="majorHAnsi" w:hAnsiTheme="majorHAnsi" w:cstheme="majorHAnsi"/>
          <w:sz w:val="24"/>
          <w:szCs w:val="24"/>
        </w:rPr>
        <w:t>ustice</w:t>
      </w:r>
      <w:r w:rsidRPr="00F4262D">
        <w:rPr>
          <w:rFonts w:asciiTheme="majorHAnsi" w:hAnsiTheme="majorHAnsi" w:cstheme="majorHAnsi"/>
          <w:sz w:val="24"/>
          <w:szCs w:val="24"/>
        </w:rPr>
        <w:t xml:space="preserve"> published a report which had been some time in the making</w:t>
      </w:r>
      <w:r>
        <w:rPr>
          <w:rFonts w:asciiTheme="majorHAnsi" w:hAnsiTheme="majorHAnsi" w:cstheme="majorHAnsi"/>
          <w:sz w:val="24"/>
          <w:szCs w:val="24"/>
        </w:rPr>
        <w:t xml:space="preserve">, </w:t>
      </w:r>
      <w:r w:rsidRPr="00F4262D">
        <w:rPr>
          <w:rFonts w:asciiTheme="majorHAnsi" w:hAnsiTheme="majorHAnsi" w:cstheme="majorHAnsi"/>
          <w:sz w:val="24"/>
          <w:szCs w:val="24"/>
        </w:rPr>
        <w:t xml:space="preserve"> the </w:t>
      </w:r>
      <w:r>
        <w:rPr>
          <w:rFonts w:asciiTheme="majorHAnsi" w:hAnsiTheme="majorHAnsi" w:cstheme="majorHAnsi"/>
          <w:sz w:val="24"/>
          <w:szCs w:val="24"/>
        </w:rPr>
        <w:t>“R</w:t>
      </w:r>
      <w:r w:rsidRPr="00F4262D">
        <w:rPr>
          <w:rFonts w:asciiTheme="majorHAnsi" w:hAnsiTheme="majorHAnsi" w:cstheme="majorHAnsi"/>
          <w:sz w:val="24"/>
          <w:szCs w:val="24"/>
        </w:rPr>
        <w:t xml:space="preserve">isk of </w:t>
      </w:r>
      <w:r>
        <w:rPr>
          <w:rFonts w:asciiTheme="majorHAnsi" w:hAnsiTheme="majorHAnsi" w:cstheme="majorHAnsi"/>
          <w:sz w:val="24"/>
          <w:szCs w:val="24"/>
        </w:rPr>
        <w:t>H</w:t>
      </w:r>
      <w:r w:rsidRPr="00F4262D">
        <w:rPr>
          <w:rFonts w:asciiTheme="majorHAnsi" w:hAnsiTheme="majorHAnsi" w:cstheme="majorHAnsi"/>
          <w:sz w:val="24"/>
          <w:szCs w:val="24"/>
        </w:rPr>
        <w:t xml:space="preserve">arm </w:t>
      </w:r>
      <w:r>
        <w:rPr>
          <w:rFonts w:asciiTheme="majorHAnsi" w:hAnsiTheme="majorHAnsi" w:cstheme="majorHAnsi"/>
          <w:sz w:val="24"/>
          <w:szCs w:val="24"/>
        </w:rPr>
        <w:t>P</w:t>
      </w:r>
      <w:r w:rsidRPr="00F4262D">
        <w:rPr>
          <w:rFonts w:asciiTheme="majorHAnsi" w:hAnsiTheme="majorHAnsi" w:cstheme="majorHAnsi"/>
          <w:sz w:val="24"/>
          <w:szCs w:val="24"/>
        </w:rPr>
        <w:t>anel report</w:t>
      </w:r>
      <w:r>
        <w:rPr>
          <w:rFonts w:asciiTheme="majorHAnsi" w:hAnsiTheme="majorHAnsi" w:cstheme="majorHAnsi"/>
          <w:sz w:val="24"/>
          <w:szCs w:val="24"/>
        </w:rPr>
        <w:t>”</w:t>
      </w:r>
      <w:r>
        <w:rPr>
          <w:rStyle w:val="FootnoteReference"/>
          <w:rFonts w:asciiTheme="majorHAnsi" w:hAnsiTheme="majorHAnsi" w:cstheme="majorHAnsi"/>
          <w:sz w:val="24"/>
          <w:szCs w:val="24"/>
        </w:rPr>
        <w:footnoteReference w:id="3"/>
      </w:r>
      <w:r>
        <w:rPr>
          <w:rFonts w:asciiTheme="majorHAnsi" w:hAnsiTheme="majorHAnsi" w:cstheme="majorHAnsi"/>
          <w:sz w:val="24"/>
          <w:szCs w:val="24"/>
        </w:rPr>
        <w:t xml:space="preserve"> </w:t>
      </w:r>
      <w:r w:rsidRPr="000E74FB">
        <w:rPr>
          <w:rFonts w:asciiTheme="majorHAnsi" w:hAnsiTheme="majorHAnsi" w:cstheme="majorHAnsi"/>
          <w:sz w:val="24"/>
          <w:szCs w:val="24"/>
        </w:rPr>
        <w:t>addressing the concerns highlighted by an awful case</w:t>
      </w:r>
      <w:r w:rsidR="00B76F2D">
        <w:rPr>
          <w:rFonts w:asciiTheme="majorHAnsi" w:hAnsiTheme="majorHAnsi" w:cstheme="majorHAnsi"/>
          <w:sz w:val="24"/>
          <w:szCs w:val="24"/>
        </w:rPr>
        <w:t>,</w:t>
      </w:r>
      <w:r w:rsidR="00CA5914" w:rsidRPr="000E74FB">
        <w:rPr>
          <w:rFonts w:asciiTheme="majorHAnsi" w:hAnsiTheme="majorHAnsi" w:cstheme="majorHAnsi"/>
          <w:sz w:val="24"/>
          <w:szCs w:val="24"/>
        </w:rPr>
        <w:t xml:space="preserve"> </w:t>
      </w:r>
      <w:r w:rsidRPr="000E74FB">
        <w:rPr>
          <w:rFonts w:asciiTheme="majorHAnsi" w:hAnsiTheme="majorHAnsi" w:cstheme="majorHAnsi"/>
          <w:sz w:val="24"/>
          <w:szCs w:val="24"/>
        </w:rPr>
        <w:t xml:space="preserve">about the failings in the system for </w:t>
      </w:r>
      <w:r w:rsidRPr="000E74FB">
        <w:rPr>
          <w:rFonts w:asciiTheme="majorHAnsi" w:hAnsiTheme="majorHAnsi" w:cstheme="majorHAnsi"/>
          <w:sz w:val="24"/>
          <w:szCs w:val="24"/>
        </w:rPr>
        <w:lastRenderedPageBreak/>
        <w:t>victims of domestic abuse and the changes that were needed.</w:t>
      </w:r>
      <w:r w:rsidRPr="00F4262D">
        <w:rPr>
          <w:rFonts w:asciiTheme="majorHAnsi" w:hAnsiTheme="majorHAnsi" w:cstheme="majorHAnsi"/>
          <w:sz w:val="24"/>
          <w:szCs w:val="24"/>
        </w:rPr>
        <w:t xml:space="preserve"> </w:t>
      </w:r>
    </w:p>
    <w:p w14:paraId="5DEEDE63" w14:textId="77FA3035" w:rsidR="00CF01A6" w:rsidRDefault="00CF01A6"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h</w:t>
      </w:r>
      <w:r w:rsidR="00B76F2D">
        <w:rPr>
          <w:rFonts w:asciiTheme="majorHAnsi" w:hAnsiTheme="majorHAnsi" w:cstheme="majorHAnsi"/>
          <w:sz w:val="24"/>
          <w:szCs w:val="24"/>
        </w:rPr>
        <w:t>is</w:t>
      </w:r>
      <w:r w:rsidRPr="00F4262D">
        <w:rPr>
          <w:rFonts w:asciiTheme="majorHAnsi" w:hAnsiTheme="majorHAnsi" w:cstheme="majorHAnsi"/>
          <w:sz w:val="24"/>
          <w:szCs w:val="24"/>
        </w:rPr>
        <w:t xml:space="preserve"> </w:t>
      </w:r>
      <w:proofErr w:type="spellStart"/>
      <w:r w:rsidRPr="00F4262D">
        <w:rPr>
          <w:rFonts w:asciiTheme="majorHAnsi" w:hAnsiTheme="majorHAnsi" w:cstheme="majorHAnsi"/>
          <w:sz w:val="24"/>
          <w:szCs w:val="24"/>
        </w:rPr>
        <w:t>report</w:t>
      </w:r>
      <w:r w:rsidR="003F6E18">
        <w:rPr>
          <w:rFonts w:asciiTheme="majorHAnsi" w:hAnsiTheme="majorHAnsi" w:cstheme="majorHAnsi"/>
          <w:sz w:val="24"/>
          <w:szCs w:val="24"/>
        </w:rPr>
        <w:t>added</w:t>
      </w:r>
      <w:proofErr w:type="spellEnd"/>
      <w:r w:rsidR="003F6E18">
        <w:rPr>
          <w:rFonts w:asciiTheme="majorHAnsi" w:hAnsiTheme="majorHAnsi" w:cstheme="majorHAnsi"/>
          <w:sz w:val="24"/>
          <w:szCs w:val="24"/>
        </w:rPr>
        <w:t xml:space="preserve"> to the</w:t>
      </w:r>
      <w:r w:rsidRPr="00F4262D">
        <w:rPr>
          <w:rFonts w:asciiTheme="majorHAnsi" w:hAnsiTheme="majorHAnsi" w:cstheme="majorHAnsi"/>
          <w:sz w:val="24"/>
          <w:szCs w:val="24"/>
        </w:rPr>
        <w:t xml:space="preserve"> strong calls for change</w:t>
      </w:r>
      <w:r w:rsidR="00CA5914">
        <w:rPr>
          <w:rFonts w:asciiTheme="majorHAnsi" w:hAnsiTheme="majorHAnsi" w:cstheme="majorHAnsi"/>
          <w:sz w:val="24"/>
          <w:szCs w:val="24"/>
        </w:rPr>
        <w:t>. V</w:t>
      </w:r>
      <w:r w:rsidRPr="00F4262D">
        <w:rPr>
          <w:rFonts w:asciiTheme="majorHAnsi" w:hAnsiTheme="majorHAnsi" w:cstheme="majorHAnsi"/>
          <w:sz w:val="24"/>
          <w:szCs w:val="24"/>
        </w:rPr>
        <w:t>ictims of abuse were not being safely managed</w:t>
      </w:r>
      <w:r>
        <w:rPr>
          <w:rFonts w:asciiTheme="majorHAnsi" w:hAnsiTheme="majorHAnsi" w:cstheme="majorHAnsi"/>
          <w:sz w:val="24"/>
          <w:szCs w:val="24"/>
        </w:rPr>
        <w:t xml:space="preserve">, </w:t>
      </w:r>
      <w:r w:rsidRPr="00F4262D">
        <w:rPr>
          <w:rFonts w:asciiTheme="majorHAnsi" w:hAnsiTheme="majorHAnsi" w:cstheme="majorHAnsi"/>
          <w:sz w:val="24"/>
          <w:szCs w:val="24"/>
        </w:rPr>
        <w:t>the system was broken and putting them at further risk of abuse through the court system</w:t>
      </w:r>
      <w:r w:rsidR="00CA5914">
        <w:rPr>
          <w:rFonts w:asciiTheme="majorHAnsi" w:hAnsiTheme="majorHAnsi" w:cstheme="majorHAnsi"/>
          <w:sz w:val="24"/>
          <w:szCs w:val="24"/>
        </w:rPr>
        <w:t>, t</w:t>
      </w:r>
      <w:r w:rsidRPr="00F4262D">
        <w:rPr>
          <w:rFonts w:asciiTheme="majorHAnsi" w:hAnsiTheme="majorHAnsi" w:cstheme="majorHAnsi"/>
          <w:sz w:val="24"/>
          <w:szCs w:val="24"/>
        </w:rPr>
        <w:t xml:space="preserve">he different professionals involved with families </w:t>
      </w:r>
      <w:r w:rsidR="00CA5914">
        <w:rPr>
          <w:rFonts w:asciiTheme="majorHAnsi" w:hAnsiTheme="majorHAnsi" w:cstheme="majorHAnsi"/>
          <w:sz w:val="24"/>
          <w:szCs w:val="24"/>
        </w:rPr>
        <w:t>were</w:t>
      </w:r>
      <w:r w:rsidRPr="00F4262D">
        <w:rPr>
          <w:rFonts w:asciiTheme="majorHAnsi" w:hAnsiTheme="majorHAnsi" w:cstheme="majorHAnsi"/>
          <w:sz w:val="24"/>
          <w:szCs w:val="24"/>
        </w:rPr>
        <w:t xml:space="preserve"> all working in silos</w:t>
      </w:r>
      <w:r w:rsidR="00CA5914">
        <w:rPr>
          <w:rFonts w:asciiTheme="majorHAnsi" w:hAnsiTheme="majorHAnsi" w:cstheme="majorHAnsi"/>
          <w:sz w:val="24"/>
          <w:szCs w:val="24"/>
        </w:rPr>
        <w:t>,</w:t>
      </w:r>
      <w:r w:rsidRPr="00F4262D">
        <w:rPr>
          <w:rFonts w:asciiTheme="majorHAnsi" w:hAnsiTheme="majorHAnsi" w:cstheme="majorHAnsi"/>
          <w:sz w:val="24"/>
          <w:szCs w:val="24"/>
        </w:rPr>
        <w:t xml:space="preserve"> there was no integration</w:t>
      </w:r>
      <w:r w:rsidR="00CA5914">
        <w:rPr>
          <w:rFonts w:asciiTheme="majorHAnsi" w:hAnsiTheme="majorHAnsi" w:cstheme="majorHAnsi"/>
          <w:sz w:val="24"/>
          <w:szCs w:val="24"/>
        </w:rPr>
        <w:t>,</w:t>
      </w:r>
      <w:r w:rsidRPr="00F4262D">
        <w:rPr>
          <w:rFonts w:asciiTheme="majorHAnsi" w:hAnsiTheme="majorHAnsi" w:cstheme="majorHAnsi"/>
          <w:sz w:val="24"/>
          <w:szCs w:val="24"/>
        </w:rPr>
        <w:t xml:space="preserve"> there was no coordination</w:t>
      </w:r>
      <w:r w:rsidR="00CA5914">
        <w:rPr>
          <w:rFonts w:asciiTheme="majorHAnsi" w:hAnsiTheme="majorHAnsi" w:cstheme="majorHAnsi"/>
          <w:sz w:val="24"/>
          <w:szCs w:val="24"/>
        </w:rPr>
        <w:t>,</w:t>
      </w:r>
      <w:r w:rsidRPr="00F4262D">
        <w:rPr>
          <w:rFonts w:asciiTheme="majorHAnsi" w:hAnsiTheme="majorHAnsi" w:cstheme="majorHAnsi"/>
          <w:sz w:val="24"/>
          <w:szCs w:val="24"/>
        </w:rPr>
        <w:t xml:space="preserve"> it was very confusing</w:t>
      </w:r>
      <w:r>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the system that was set up to try and direct families towards mediation was not working. </w:t>
      </w:r>
    </w:p>
    <w:p w14:paraId="7EFBED54" w14:textId="3AB4DE0F" w:rsidR="001B2198" w:rsidRDefault="001B2198"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MEDIATION AND MIAMS</w:t>
      </w:r>
    </w:p>
    <w:p w14:paraId="02D6C648" w14:textId="429F8272" w:rsidR="00CF01A6"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 </w:t>
      </w:r>
      <w:r w:rsidR="003F6E18">
        <w:rPr>
          <w:rFonts w:asciiTheme="majorHAnsi" w:hAnsiTheme="majorHAnsi" w:cstheme="majorHAnsi"/>
          <w:sz w:val="24"/>
          <w:szCs w:val="24"/>
        </w:rPr>
        <w:t>W</w:t>
      </w:r>
      <w:r w:rsidRPr="00F4262D">
        <w:rPr>
          <w:rFonts w:asciiTheme="majorHAnsi" w:hAnsiTheme="majorHAnsi" w:cstheme="majorHAnsi"/>
          <w:sz w:val="24"/>
          <w:szCs w:val="24"/>
        </w:rPr>
        <w:t>e have here in England and Wales a system</w:t>
      </w:r>
      <w:r w:rsidR="00CF01A6">
        <w:rPr>
          <w:rFonts w:asciiTheme="majorHAnsi" w:hAnsiTheme="majorHAnsi" w:cstheme="majorHAnsi"/>
          <w:sz w:val="24"/>
          <w:szCs w:val="24"/>
        </w:rPr>
        <w:t xml:space="preserve"> in which </w:t>
      </w:r>
      <w:r w:rsidRPr="00F4262D">
        <w:rPr>
          <w:rFonts w:asciiTheme="majorHAnsi" w:hAnsiTheme="majorHAnsi" w:cstheme="majorHAnsi"/>
          <w:sz w:val="24"/>
          <w:szCs w:val="24"/>
        </w:rPr>
        <w:t>when somebody wants to make an application to court, they are expected to attend a M</w:t>
      </w:r>
      <w:r w:rsidR="00CF01A6">
        <w:rPr>
          <w:rFonts w:asciiTheme="majorHAnsi" w:hAnsiTheme="majorHAnsi" w:cstheme="majorHAnsi"/>
          <w:sz w:val="24"/>
          <w:szCs w:val="24"/>
        </w:rPr>
        <w:t>IAM (M</w:t>
      </w:r>
      <w:r w:rsidRPr="00F4262D">
        <w:rPr>
          <w:rFonts w:asciiTheme="majorHAnsi" w:hAnsiTheme="majorHAnsi" w:cstheme="majorHAnsi"/>
          <w:sz w:val="24"/>
          <w:szCs w:val="24"/>
        </w:rPr>
        <w:t xml:space="preserve">ediation </w:t>
      </w:r>
      <w:r w:rsidR="00CF01A6">
        <w:rPr>
          <w:rFonts w:asciiTheme="majorHAnsi" w:hAnsiTheme="majorHAnsi" w:cstheme="majorHAnsi"/>
          <w:sz w:val="24"/>
          <w:szCs w:val="24"/>
        </w:rPr>
        <w:t>I</w:t>
      </w:r>
      <w:r w:rsidRPr="00F4262D">
        <w:rPr>
          <w:rFonts w:asciiTheme="majorHAnsi" w:hAnsiTheme="majorHAnsi" w:cstheme="majorHAnsi"/>
          <w:sz w:val="24"/>
          <w:szCs w:val="24"/>
        </w:rPr>
        <w:t xml:space="preserve">nformation and </w:t>
      </w:r>
      <w:r w:rsidR="00CF01A6">
        <w:rPr>
          <w:rFonts w:asciiTheme="majorHAnsi" w:hAnsiTheme="majorHAnsi" w:cstheme="majorHAnsi"/>
          <w:sz w:val="24"/>
          <w:szCs w:val="24"/>
        </w:rPr>
        <w:t>A</w:t>
      </w:r>
      <w:r w:rsidRPr="00F4262D">
        <w:rPr>
          <w:rFonts w:asciiTheme="majorHAnsi" w:hAnsiTheme="majorHAnsi" w:cstheme="majorHAnsi"/>
          <w:sz w:val="24"/>
          <w:szCs w:val="24"/>
        </w:rPr>
        <w:t xml:space="preserve">ssessment </w:t>
      </w:r>
      <w:r w:rsidR="00CF01A6">
        <w:rPr>
          <w:rFonts w:asciiTheme="majorHAnsi" w:hAnsiTheme="majorHAnsi" w:cstheme="majorHAnsi"/>
          <w:sz w:val="24"/>
          <w:szCs w:val="24"/>
        </w:rPr>
        <w:t>M</w:t>
      </w:r>
      <w:r w:rsidRPr="00F4262D">
        <w:rPr>
          <w:rFonts w:asciiTheme="majorHAnsi" w:hAnsiTheme="majorHAnsi" w:cstheme="majorHAnsi"/>
          <w:sz w:val="24"/>
          <w:szCs w:val="24"/>
        </w:rPr>
        <w:t>eeting</w:t>
      </w:r>
      <w:r w:rsidR="00CF01A6">
        <w:rPr>
          <w:rFonts w:asciiTheme="majorHAnsi" w:hAnsiTheme="majorHAnsi" w:cstheme="majorHAnsi"/>
          <w:sz w:val="24"/>
          <w:szCs w:val="24"/>
        </w:rPr>
        <w:t>).  This is a</w:t>
      </w:r>
      <w:r w:rsidRPr="00F4262D">
        <w:rPr>
          <w:rFonts w:asciiTheme="majorHAnsi" w:hAnsiTheme="majorHAnsi" w:cstheme="majorHAnsi"/>
          <w:sz w:val="24"/>
          <w:szCs w:val="24"/>
        </w:rPr>
        <w:t xml:space="preserve"> one</w:t>
      </w:r>
      <w:r w:rsidR="00CF01A6">
        <w:rPr>
          <w:rFonts w:asciiTheme="majorHAnsi" w:hAnsiTheme="majorHAnsi" w:cstheme="majorHAnsi"/>
          <w:sz w:val="24"/>
          <w:szCs w:val="24"/>
        </w:rPr>
        <w:t>-</w:t>
      </w:r>
      <w:r w:rsidRPr="00F4262D">
        <w:rPr>
          <w:rFonts w:asciiTheme="majorHAnsi" w:hAnsiTheme="majorHAnsi" w:cstheme="majorHAnsi"/>
          <w:sz w:val="24"/>
          <w:szCs w:val="24"/>
        </w:rPr>
        <w:t>to</w:t>
      </w:r>
      <w:r w:rsidR="00CF01A6">
        <w:rPr>
          <w:rFonts w:asciiTheme="majorHAnsi" w:hAnsiTheme="majorHAnsi" w:cstheme="majorHAnsi"/>
          <w:sz w:val="24"/>
          <w:szCs w:val="24"/>
        </w:rPr>
        <w:t>-</w:t>
      </w:r>
      <w:r w:rsidRPr="00F4262D">
        <w:rPr>
          <w:rFonts w:asciiTheme="majorHAnsi" w:hAnsiTheme="majorHAnsi" w:cstheme="majorHAnsi"/>
          <w:sz w:val="24"/>
          <w:szCs w:val="24"/>
        </w:rPr>
        <w:t xml:space="preserve">one meeting with a mediator. </w:t>
      </w:r>
    </w:p>
    <w:p w14:paraId="57EC314F" w14:textId="7C5C2B1F" w:rsidR="00CF01A6" w:rsidRDefault="00CF01A6"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he idea is that instead of just issuing a</w:t>
      </w:r>
      <w:r>
        <w:rPr>
          <w:rFonts w:asciiTheme="majorHAnsi" w:hAnsiTheme="majorHAnsi" w:cstheme="majorHAnsi"/>
          <w:sz w:val="24"/>
          <w:szCs w:val="24"/>
        </w:rPr>
        <w:t xml:space="preserve"> court </w:t>
      </w:r>
      <w:r w:rsidRPr="00F4262D">
        <w:rPr>
          <w:rFonts w:asciiTheme="majorHAnsi" w:hAnsiTheme="majorHAnsi" w:cstheme="majorHAnsi"/>
          <w:sz w:val="24"/>
          <w:szCs w:val="24"/>
        </w:rPr>
        <w:t>application, you go and see a mediator, you talk through your issues in confidence</w:t>
      </w:r>
      <w:r>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w:t>
      </w:r>
      <w:r w:rsidR="003F6E18">
        <w:rPr>
          <w:rFonts w:asciiTheme="majorHAnsi" w:hAnsiTheme="majorHAnsi" w:cstheme="majorHAnsi"/>
          <w:sz w:val="24"/>
          <w:szCs w:val="24"/>
        </w:rPr>
        <w:t>your needs are assessed.  I</w:t>
      </w:r>
      <w:r w:rsidRPr="00F4262D">
        <w:rPr>
          <w:rFonts w:asciiTheme="majorHAnsi" w:hAnsiTheme="majorHAnsi" w:cstheme="majorHAnsi"/>
          <w:sz w:val="24"/>
          <w:szCs w:val="24"/>
        </w:rPr>
        <w:t>f mediation is suitable then the other person is invited along</w:t>
      </w:r>
      <w:r>
        <w:rPr>
          <w:rFonts w:asciiTheme="majorHAnsi" w:hAnsiTheme="majorHAnsi" w:cstheme="majorHAnsi"/>
          <w:sz w:val="24"/>
          <w:szCs w:val="24"/>
        </w:rPr>
        <w:t>.  T</w:t>
      </w:r>
      <w:r w:rsidRPr="00F4262D">
        <w:rPr>
          <w:rFonts w:asciiTheme="majorHAnsi" w:hAnsiTheme="majorHAnsi" w:cstheme="majorHAnsi"/>
          <w:sz w:val="24"/>
          <w:szCs w:val="24"/>
        </w:rPr>
        <w:t>hen you both mediate, and the case is diverted</w:t>
      </w:r>
      <w:r>
        <w:rPr>
          <w:rFonts w:asciiTheme="majorHAnsi" w:hAnsiTheme="majorHAnsi" w:cstheme="majorHAnsi"/>
          <w:sz w:val="24"/>
          <w:szCs w:val="24"/>
        </w:rPr>
        <w:t xml:space="preserve"> from court</w:t>
      </w:r>
      <w:r w:rsidRPr="00F4262D">
        <w:rPr>
          <w:rFonts w:asciiTheme="majorHAnsi" w:hAnsiTheme="majorHAnsi" w:cstheme="majorHAnsi"/>
          <w:sz w:val="24"/>
          <w:szCs w:val="24"/>
        </w:rPr>
        <w:t xml:space="preserve">. </w:t>
      </w:r>
    </w:p>
    <w:p w14:paraId="074D2B70" w14:textId="30C975C0" w:rsidR="00CF01A6" w:rsidRDefault="00000000" w:rsidP="00F4262D">
      <w:pPr>
        <w:spacing w:before="120" w:after="60" w:line="240" w:lineRule="auto"/>
        <w:rPr>
          <w:rFonts w:asciiTheme="majorHAnsi" w:hAnsiTheme="majorHAnsi" w:cstheme="majorHAnsi"/>
          <w:sz w:val="24"/>
          <w:szCs w:val="24"/>
        </w:rPr>
      </w:pPr>
      <w:r w:rsidRPr="000E74FB">
        <w:rPr>
          <w:rFonts w:asciiTheme="majorHAnsi" w:hAnsiTheme="majorHAnsi" w:cstheme="majorHAnsi"/>
          <w:sz w:val="24"/>
          <w:szCs w:val="24"/>
        </w:rPr>
        <w:t xml:space="preserve">In practice, the system </w:t>
      </w:r>
      <w:r w:rsidR="003F6E18">
        <w:rPr>
          <w:rFonts w:asciiTheme="majorHAnsi" w:hAnsiTheme="majorHAnsi" w:cstheme="majorHAnsi"/>
          <w:sz w:val="24"/>
          <w:szCs w:val="24"/>
        </w:rPr>
        <w:t>did not work</w:t>
      </w:r>
      <w:r w:rsidRPr="000E74FB">
        <w:rPr>
          <w:rFonts w:asciiTheme="majorHAnsi" w:hAnsiTheme="majorHAnsi" w:cstheme="majorHAnsi"/>
          <w:sz w:val="24"/>
          <w:szCs w:val="24"/>
        </w:rPr>
        <w:t xml:space="preserve"> for a number of reasons, </w:t>
      </w:r>
      <w:r w:rsidR="00DC7F4C" w:rsidRPr="000E74FB">
        <w:rPr>
          <w:rFonts w:asciiTheme="majorHAnsi" w:hAnsiTheme="majorHAnsi" w:cstheme="majorHAnsi"/>
          <w:sz w:val="24"/>
          <w:szCs w:val="24"/>
        </w:rPr>
        <w:t>a</w:t>
      </w:r>
      <w:r w:rsidRPr="000E74FB">
        <w:rPr>
          <w:rFonts w:asciiTheme="majorHAnsi" w:hAnsiTheme="majorHAnsi" w:cstheme="majorHAnsi"/>
          <w:sz w:val="24"/>
          <w:szCs w:val="24"/>
        </w:rPr>
        <w:t xml:space="preserve"> key one being tha</w:t>
      </w:r>
      <w:r w:rsidR="00DC7F4C" w:rsidRPr="000E74FB">
        <w:rPr>
          <w:rFonts w:asciiTheme="majorHAnsi" w:hAnsiTheme="majorHAnsi" w:cstheme="majorHAnsi"/>
          <w:sz w:val="24"/>
          <w:szCs w:val="24"/>
        </w:rPr>
        <w:t>t</w:t>
      </w:r>
      <w:r w:rsidRPr="000E74FB">
        <w:rPr>
          <w:rFonts w:asciiTheme="majorHAnsi" w:hAnsiTheme="majorHAnsi" w:cstheme="majorHAnsi"/>
          <w:sz w:val="24"/>
          <w:szCs w:val="24"/>
        </w:rPr>
        <w:t xml:space="preserve"> mediators can</w:t>
      </w:r>
      <w:r w:rsidR="003F6E18">
        <w:rPr>
          <w:rFonts w:asciiTheme="majorHAnsi" w:hAnsiTheme="majorHAnsi" w:cstheme="majorHAnsi"/>
          <w:sz w:val="24"/>
          <w:szCs w:val="24"/>
        </w:rPr>
        <w:t>’</w:t>
      </w:r>
      <w:r w:rsidRPr="000E74FB">
        <w:rPr>
          <w:rFonts w:asciiTheme="majorHAnsi" w:hAnsiTheme="majorHAnsi" w:cstheme="majorHAnsi"/>
          <w:sz w:val="24"/>
          <w:szCs w:val="24"/>
        </w:rPr>
        <w:t>t get mediation off the gr</w:t>
      </w:r>
      <w:r w:rsidR="00DC7F4C" w:rsidRPr="000E74FB">
        <w:rPr>
          <w:rFonts w:asciiTheme="majorHAnsi" w:hAnsiTheme="majorHAnsi" w:cstheme="majorHAnsi"/>
          <w:sz w:val="24"/>
          <w:szCs w:val="24"/>
        </w:rPr>
        <w:t>ound</w:t>
      </w:r>
      <w:r w:rsidRPr="000E74FB">
        <w:rPr>
          <w:rFonts w:asciiTheme="majorHAnsi" w:hAnsiTheme="majorHAnsi" w:cstheme="majorHAnsi"/>
          <w:sz w:val="24"/>
          <w:szCs w:val="24"/>
        </w:rPr>
        <w:t xml:space="preserve"> </w:t>
      </w:r>
      <w:r w:rsidR="00DC7F4C" w:rsidRPr="000E74FB">
        <w:rPr>
          <w:rFonts w:asciiTheme="majorHAnsi" w:hAnsiTheme="majorHAnsi" w:cstheme="majorHAnsi"/>
          <w:sz w:val="24"/>
          <w:szCs w:val="24"/>
        </w:rPr>
        <w:t xml:space="preserve">if </w:t>
      </w:r>
      <w:r w:rsidRPr="000E74FB">
        <w:rPr>
          <w:rFonts w:asciiTheme="majorHAnsi" w:hAnsiTheme="majorHAnsi" w:cstheme="majorHAnsi"/>
          <w:sz w:val="24"/>
          <w:szCs w:val="24"/>
        </w:rPr>
        <w:t>they only ever see one person</w:t>
      </w:r>
      <w:r w:rsidR="00DC7F4C" w:rsidRPr="000E74FB">
        <w:rPr>
          <w:rFonts w:asciiTheme="majorHAnsi" w:hAnsiTheme="majorHAnsi" w:cstheme="majorHAnsi"/>
          <w:sz w:val="24"/>
          <w:szCs w:val="24"/>
        </w:rPr>
        <w:t>. M</w:t>
      </w:r>
      <w:r w:rsidRPr="000E74FB">
        <w:rPr>
          <w:rFonts w:asciiTheme="majorHAnsi" w:hAnsiTheme="majorHAnsi" w:cstheme="majorHAnsi"/>
          <w:sz w:val="24"/>
          <w:szCs w:val="24"/>
        </w:rPr>
        <w:t xml:space="preserve">any of the </w:t>
      </w:r>
      <w:r w:rsidR="003F6E18">
        <w:rPr>
          <w:rFonts w:asciiTheme="majorHAnsi" w:hAnsiTheme="majorHAnsi" w:cstheme="majorHAnsi"/>
          <w:sz w:val="24"/>
          <w:szCs w:val="24"/>
        </w:rPr>
        <w:t>‘</w:t>
      </w:r>
      <w:r w:rsidR="00DC7F4C" w:rsidRPr="000E74FB">
        <w:rPr>
          <w:rFonts w:asciiTheme="majorHAnsi" w:hAnsiTheme="majorHAnsi" w:cstheme="majorHAnsi"/>
          <w:sz w:val="24"/>
          <w:szCs w:val="24"/>
        </w:rPr>
        <w:t>other</w:t>
      </w:r>
      <w:r w:rsidR="003F6E18">
        <w:rPr>
          <w:rFonts w:asciiTheme="majorHAnsi" w:hAnsiTheme="majorHAnsi" w:cstheme="majorHAnsi"/>
          <w:sz w:val="24"/>
          <w:szCs w:val="24"/>
        </w:rPr>
        <w:t>’</w:t>
      </w:r>
      <w:r w:rsidR="00DC7F4C" w:rsidRPr="000E74FB">
        <w:rPr>
          <w:rFonts w:asciiTheme="majorHAnsi" w:hAnsiTheme="majorHAnsi" w:cstheme="majorHAnsi"/>
          <w:sz w:val="24"/>
          <w:szCs w:val="24"/>
        </w:rPr>
        <w:t xml:space="preserve"> </w:t>
      </w:r>
      <w:r w:rsidR="003F6E18">
        <w:rPr>
          <w:rFonts w:asciiTheme="majorHAnsi" w:hAnsiTheme="majorHAnsi" w:cstheme="majorHAnsi"/>
          <w:sz w:val="24"/>
          <w:szCs w:val="24"/>
        </w:rPr>
        <w:t xml:space="preserve">person in the issue to be resolved </w:t>
      </w:r>
      <w:r w:rsidRPr="000E74FB">
        <w:rPr>
          <w:rFonts w:asciiTheme="majorHAnsi" w:hAnsiTheme="majorHAnsi" w:cstheme="majorHAnsi"/>
          <w:sz w:val="24"/>
          <w:szCs w:val="24"/>
        </w:rPr>
        <w:t>wouldn't come.</w:t>
      </w:r>
      <w:r w:rsidRPr="00F4262D">
        <w:rPr>
          <w:rFonts w:asciiTheme="majorHAnsi" w:hAnsiTheme="majorHAnsi" w:cstheme="majorHAnsi"/>
          <w:sz w:val="24"/>
          <w:szCs w:val="24"/>
        </w:rPr>
        <w:t xml:space="preserve"> </w:t>
      </w:r>
    </w:p>
    <w:p w14:paraId="0C610E1C" w14:textId="3BB724EF" w:rsidR="006453C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the narrative was </w:t>
      </w:r>
      <w:r w:rsidR="006453CD">
        <w:rPr>
          <w:rFonts w:asciiTheme="majorHAnsi" w:hAnsiTheme="majorHAnsi" w:cstheme="majorHAnsi"/>
          <w:sz w:val="24"/>
          <w:szCs w:val="24"/>
        </w:rPr>
        <w:t>MIAMS</w:t>
      </w:r>
      <w:r w:rsidRPr="00F4262D">
        <w:rPr>
          <w:rFonts w:asciiTheme="majorHAnsi" w:hAnsiTheme="majorHAnsi" w:cstheme="majorHAnsi"/>
          <w:sz w:val="24"/>
          <w:szCs w:val="24"/>
        </w:rPr>
        <w:t xml:space="preserve"> don't work, mediation doesn't work</w:t>
      </w:r>
      <w:r w:rsidR="006453CD">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we need to have a radical rethink. </w:t>
      </w:r>
    </w:p>
    <w:p w14:paraId="0496B624" w14:textId="469ECDCF" w:rsidR="006453C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So what has been the response to all these various calls for change</w:t>
      </w:r>
      <w:r w:rsidR="006453CD">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p>
    <w:p w14:paraId="554A4F58" w14:textId="65DCAAF1" w:rsidR="001B2198" w:rsidRDefault="001B2198"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PATHFINDER APPROACH</w:t>
      </w:r>
    </w:p>
    <w:p w14:paraId="08C0FD1B" w14:textId="2B499C18" w:rsidR="006453CD" w:rsidRDefault="006453CD"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F</w:t>
      </w:r>
      <w:r w:rsidRPr="00F4262D">
        <w:rPr>
          <w:rFonts w:asciiTheme="majorHAnsi" w:hAnsiTheme="majorHAnsi" w:cstheme="majorHAnsi"/>
          <w:sz w:val="24"/>
          <w:szCs w:val="24"/>
        </w:rPr>
        <w:t xml:space="preserve">irst of all, the Ministry of Justice set up some Pathfinder pilots. They established a  reform </w:t>
      </w:r>
      <w:r w:rsidRPr="00F4262D">
        <w:rPr>
          <w:rFonts w:asciiTheme="majorHAnsi" w:hAnsiTheme="majorHAnsi" w:cstheme="majorHAnsi"/>
          <w:sz w:val="24"/>
          <w:szCs w:val="24"/>
        </w:rPr>
        <w:t>group in 2020</w:t>
      </w:r>
      <w:r>
        <w:rPr>
          <w:rFonts w:asciiTheme="majorHAnsi" w:hAnsiTheme="majorHAnsi" w:cstheme="majorHAnsi"/>
          <w:sz w:val="24"/>
          <w:szCs w:val="24"/>
        </w:rPr>
        <w:t xml:space="preserve"> a</w:t>
      </w:r>
      <w:r w:rsidRPr="00F4262D">
        <w:rPr>
          <w:rFonts w:asciiTheme="majorHAnsi" w:hAnsiTheme="majorHAnsi" w:cstheme="majorHAnsi"/>
          <w:sz w:val="24"/>
          <w:szCs w:val="24"/>
        </w:rPr>
        <w:t>nd they worked over quite an extended period, a year and a half, to put together a pilot which would offer an integrated approach with information sharing between agencies, and with a greater emphasis on investigation</w:t>
      </w:r>
      <w:r w:rsidR="00DC7F4C">
        <w:rPr>
          <w:rFonts w:asciiTheme="majorHAnsi" w:hAnsiTheme="majorHAnsi" w:cstheme="majorHAnsi"/>
          <w:sz w:val="24"/>
          <w:szCs w:val="24"/>
        </w:rPr>
        <w:t xml:space="preserve"> r</w:t>
      </w:r>
      <w:r w:rsidRPr="00F4262D">
        <w:rPr>
          <w:rFonts w:asciiTheme="majorHAnsi" w:hAnsiTheme="majorHAnsi" w:cstheme="majorHAnsi"/>
          <w:sz w:val="24"/>
          <w:szCs w:val="24"/>
        </w:rPr>
        <w:t>ather than confrontation</w:t>
      </w:r>
      <w:r w:rsidR="00DC7F4C">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sidR="00DC7F4C">
        <w:rPr>
          <w:rFonts w:asciiTheme="majorHAnsi" w:hAnsiTheme="majorHAnsi" w:cstheme="majorHAnsi"/>
          <w:sz w:val="24"/>
          <w:szCs w:val="24"/>
        </w:rPr>
        <w:t>T</w:t>
      </w:r>
      <w:r w:rsidRPr="00F4262D">
        <w:rPr>
          <w:rFonts w:asciiTheme="majorHAnsi" w:hAnsiTheme="majorHAnsi" w:cstheme="majorHAnsi"/>
          <w:sz w:val="24"/>
          <w:szCs w:val="24"/>
        </w:rPr>
        <w:t xml:space="preserve">he idea would be for it to be much less adversarial, to use different language and to be more problem solving </w:t>
      </w:r>
      <w:r>
        <w:rPr>
          <w:rFonts w:asciiTheme="majorHAnsi" w:hAnsiTheme="majorHAnsi" w:cstheme="majorHAnsi"/>
          <w:sz w:val="24"/>
          <w:szCs w:val="24"/>
        </w:rPr>
        <w:t xml:space="preserve">with </w:t>
      </w:r>
      <w:r w:rsidRPr="00F4262D">
        <w:rPr>
          <w:rFonts w:asciiTheme="majorHAnsi" w:hAnsiTheme="majorHAnsi" w:cstheme="majorHAnsi"/>
          <w:sz w:val="24"/>
          <w:szCs w:val="24"/>
        </w:rPr>
        <w:t xml:space="preserve">all the professionals </w:t>
      </w:r>
      <w:r w:rsidR="008B0B23">
        <w:rPr>
          <w:rFonts w:asciiTheme="majorHAnsi" w:hAnsiTheme="majorHAnsi" w:cstheme="majorHAnsi"/>
          <w:sz w:val="24"/>
          <w:szCs w:val="24"/>
        </w:rPr>
        <w:t>working together.</w:t>
      </w:r>
      <w:r w:rsidRPr="00F4262D">
        <w:rPr>
          <w:rFonts w:asciiTheme="majorHAnsi" w:hAnsiTheme="majorHAnsi" w:cstheme="majorHAnsi"/>
          <w:sz w:val="24"/>
          <w:szCs w:val="24"/>
        </w:rPr>
        <w:t xml:space="preserve"> </w:t>
      </w:r>
    </w:p>
    <w:p w14:paraId="0DDFBE0D" w14:textId="15C65640" w:rsidR="006453CD" w:rsidRDefault="008B0B23"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00000000" w:rsidRPr="00F4262D">
        <w:rPr>
          <w:rFonts w:asciiTheme="majorHAnsi" w:hAnsiTheme="majorHAnsi" w:cstheme="majorHAnsi"/>
          <w:sz w:val="24"/>
          <w:szCs w:val="24"/>
        </w:rPr>
        <w:t xml:space="preserve">here was a really inspirational person from the Nuffield Family Justice </w:t>
      </w:r>
      <w:r w:rsidR="00DC7F4C">
        <w:rPr>
          <w:rFonts w:asciiTheme="majorHAnsi" w:hAnsiTheme="majorHAnsi" w:cstheme="majorHAnsi"/>
          <w:sz w:val="24"/>
          <w:szCs w:val="24"/>
        </w:rPr>
        <w:t>O</w:t>
      </w:r>
      <w:r w:rsidR="00000000" w:rsidRPr="00F4262D">
        <w:rPr>
          <w:rFonts w:asciiTheme="majorHAnsi" w:hAnsiTheme="majorHAnsi" w:cstheme="majorHAnsi"/>
          <w:sz w:val="24"/>
          <w:szCs w:val="24"/>
        </w:rPr>
        <w:t xml:space="preserve">bservatory on this group, constantly calling for the voice of the child to be embedded at every stage. </w:t>
      </w:r>
    </w:p>
    <w:p w14:paraId="2360C82E" w14:textId="74E79742" w:rsidR="006453CD" w:rsidRDefault="006453CD"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S</w:t>
      </w:r>
      <w:r w:rsidRPr="00F4262D">
        <w:rPr>
          <w:rFonts w:asciiTheme="majorHAnsi" w:hAnsiTheme="majorHAnsi" w:cstheme="majorHAnsi"/>
          <w:sz w:val="24"/>
          <w:szCs w:val="24"/>
        </w:rPr>
        <w:t xml:space="preserve">o there is an emphasis on getting the children consulted and their views taken into account in the process. The </w:t>
      </w:r>
      <w:r>
        <w:rPr>
          <w:rFonts w:asciiTheme="majorHAnsi" w:hAnsiTheme="majorHAnsi" w:cstheme="majorHAnsi"/>
          <w:sz w:val="24"/>
          <w:szCs w:val="24"/>
        </w:rPr>
        <w:t>MO</w:t>
      </w:r>
      <w:r w:rsidRPr="00F4262D">
        <w:rPr>
          <w:rFonts w:asciiTheme="majorHAnsi" w:hAnsiTheme="majorHAnsi" w:cstheme="majorHAnsi"/>
          <w:sz w:val="24"/>
          <w:szCs w:val="24"/>
        </w:rPr>
        <w:t xml:space="preserve">J have worked for some time to </w:t>
      </w:r>
      <w:proofErr w:type="spellStart"/>
      <w:r>
        <w:rPr>
          <w:rFonts w:asciiTheme="majorHAnsi" w:hAnsiTheme="majorHAnsi" w:cstheme="majorHAnsi"/>
          <w:sz w:val="24"/>
          <w:szCs w:val="24"/>
        </w:rPr>
        <w:t>organise</w:t>
      </w:r>
      <w:proofErr w:type="spellEnd"/>
      <w:r w:rsidRPr="00F4262D">
        <w:rPr>
          <w:rFonts w:asciiTheme="majorHAnsi" w:hAnsiTheme="majorHAnsi" w:cstheme="majorHAnsi"/>
          <w:sz w:val="24"/>
          <w:szCs w:val="24"/>
        </w:rPr>
        <w:t xml:space="preserve"> these pilots</w:t>
      </w:r>
      <w:r w:rsidR="008B0B23">
        <w:rPr>
          <w:rFonts w:asciiTheme="majorHAnsi" w:hAnsiTheme="majorHAnsi" w:cstheme="majorHAnsi"/>
          <w:sz w:val="24"/>
          <w:szCs w:val="24"/>
        </w:rPr>
        <w:t xml:space="preserve">, </w:t>
      </w:r>
      <w:r w:rsidR="008B0B23" w:rsidRPr="007100CC">
        <w:rPr>
          <w:rFonts w:asciiTheme="majorHAnsi" w:hAnsiTheme="majorHAnsi" w:cstheme="majorHAnsi"/>
          <w:sz w:val="24"/>
          <w:szCs w:val="24"/>
        </w:rPr>
        <w:t xml:space="preserve">one in Bournemouth, the </w:t>
      </w:r>
      <w:r w:rsidR="008B0B23" w:rsidRPr="00F4262D">
        <w:rPr>
          <w:rFonts w:asciiTheme="majorHAnsi" w:hAnsiTheme="majorHAnsi" w:cstheme="majorHAnsi"/>
          <w:sz w:val="24"/>
          <w:szCs w:val="24"/>
        </w:rPr>
        <w:t xml:space="preserve">other in </w:t>
      </w:r>
      <w:r w:rsidR="008B0B23">
        <w:rPr>
          <w:rFonts w:asciiTheme="majorHAnsi" w:hAnsiTheme="majorHAnsi" w:cstheme="majorHAnsi"/>
          <w:sz w:val="24"/>
          <w:szCs w:val="24"/>
        </w:rPr>
        <w:t>N</w:t>
      </w:r>
      <w:r w:rsidR="008B0B23" w:rsidRPr="00F4262D">
        <w:rPr>
          <w:rFonts w:asciiTheme="majorHAnsi" w:hAnsiTheme="majorHAnsi" w:cstheme="majorHAnsi"/>
          <w:sz w:val="24"/>
          <w:szCs w:val="24"/>
        </w:rPr>
        <w:t xml:space="preserve">orth Wales. </w:t>
      </w:r>
      <w:r w:rsidR="008B0B23" w:rsidRPr="007A7EC4">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Pr>
          <w:rFonts w:asciiTheme="majorHAnsi" w:hAnsiTheme="majorHAnsi" w:cstheme="majorHAnsi"/>
          <w:sz w:val="24"/>
          <w:szCs w:val="24"/>
        </w:rPr>
        <w:t>T</w:t>
      </w:r>
      <w:r w:rsidRPr="00F4262D">
        <w:rPr>
          <w:rFonts w:asciiTheme="majorHAnsi" w:hAnsiTheme="majorHAnsi" w:cstheme="majorHAnsi"/>
          <w:sz w:val="24"/>
          <w:szCs w:val="24"/>
        </w:rPr>
        <w:t xml:space="preserve">hey were launched in March </w:t>
      </w:r>
      <w:r>
        <w:rPr>
          <w:rFonts w:asciiTheme="majorHAnsi" w:hAnsiTheme="majorHAnsi" w:cstheme="majorHAnsi"/>
          <w:sz w:val="24"/>
          <w:szCs w:val="24"/>
        </w:rPr>
        <w:t>202</w:t>
      </w:r>
      <w:r w:rsidR="008B0B23">
        <w:rPr>
          <w:rFonts w:asciiTheme="majorHAnsi" w:hAnsiTheme="majorHAnsi" w:cstheme="majorHAnsi"/>
          <w:sz w:val="24"/>
          <w:szCs w:val="24"/>
        </w:rPr>
        <w:t>2</w:t>
      </w:r>
      <w:r>
        <w:rPr>
          <w:rFonts w:asciiTheme="majorHAnsi" w:hAnsiTheme="majorHAnsi" w:cstheme="majorHAnsi"/>
          <w:sz w:val="24"/>
          <w:szCs w:val="24"/>
        </w:rPr>
        <w:t xml:space="preserve"> and</w:t>
      </w:r>
      <w:r w:rsidRPr="00F4262D">
        <w:rPr>
          <w:rFonts w:asciiTheme="majorHAnsi" w:hAnsiTheme="majorHAnsi" w:cstheme="majorHAnsi"/>
          <w:sz w:val="24"/>
          <w:szCs w:val="24"/>
        </w:rPr>
        <w:t xml:space="preserve"> the plan was to roll them out across the country</w:t>
      </w:r>
      <w:r w:rsidR="00DC7F4C">
        <w:rPr>
          <w:rFonts w:asciiTheme="majorHAnsi" w:hAnsiTheme="majorHAnsi" w:cstheme="majorHAnsi"/>
          <w:sz w:val="24"/>
          <w:szCs w:val="24"/>
        </w:rPr>
        <w:t xml:space="preserve"> b</w:t>
      </w:r>
      <w:r w:rsidRPr="00F4262D">
        <w:rPr>
          <w:rFonts w:asciiTheme="majorHAnsi" w:hAnsiTheme="majorHAnsi" w:cstheme="majorHAnsi"/>
          <w:sz w:val="24"/>
          <w:szCs w:val="24"/>
        </w:rPr>
        <w:t xml:space="preserve">ut they're waiting to see how they go </w:t>
      </w:r>
    </w:p>
    <w:p w14:paraId="60E1F155" w14:textId="73A1AD1D" w:rsidR="007100CC" w:rsidRPr="000E74FB" w:rsidRDefault="00DC7F4C" w:rsidP="00F4262D">
      <w:pPr>
        <w:spacing w:before="120" w:after="60" w:line="240" w:lineRule="auto"/>
        <w:rPr>
          <w:rFonts w:asciiTheme="majorHAnsi" w:hAnsiTheme="majorHAnsi" w:cstheme="majorHAnsi"/>
          <w:sz w:val="24"/>
          <w:szCs w:val="24"/>
        </w:rPr>
      </w:pPr>
      <w:r w:rsidRPr="000E74FB">
        <w:rPr>
          <w:rFonts w:asciiTheme="majorHAnsi" w:hAnsiTheme="majorHAnsi" w:cstheme="majorHAnsi"/>
          <w:sz w:val="24"/>
          <w:szCs w:val="24"/>
        </w:rPr>
        <w:t>T</w:t>
      </w:r>
      <w:r w:rsidR="006453CD" w:rsidRPr="000E74FB">
        <w:rPr>
          <w:rFonts w:asciiTheme="majorHAnsi" w:hAnsiTheme="majorHAnsi" w:cstheme="majorHAnsi"/>
          <w:sz w:val="24"/>
          <w:szCs w:val="24"/>
        </w:rPr>
        <w:t xml:space="preserve">he aim </w:t>
      </w:r>
      <w:r w:rsidR="007A7EC4">
        <w:rPr>
          <w:rFonts w:asciiTheme="majorHAnsi" w:hAnsiTheme="majorHAnsi" w:cstheme="majorHAnsi"/>
          <w:sz w:val="24"/>
          <w:szCs w:val="24"/>
        </w:rPr>
        <w:t>I</w:t>
      </w:r>
      <w:r w:rsidR="006453CD" w:rsidRPr="000E74FB">
        <w:rPr>
          <w:rFonts w:asciiTheme="majorHAnsi" w:hAnsiTheme="majorHAnsi" w:cstheme="majorHAnsi"/>
          <w:sz w:val="24"/>
          <w:szCs w:val="24"/>
        </w:rPr>
        <w:t xml:space="preserve"> think</w:t>
      </w:r>
      <w:r w:rsidRPr="000E74FB">
        <w:rPr>
          <w:rFonts w:asciiTheme="majorHAnsi" w:hAnsiTheme="majorHAnsi" w:cstheme="majorHAnsi"/>
          <w:sz w:val="24"/>
          <w:szCs w:val="24"/>
        </w:rPr>
        <w:t xml:space="preserve">, </w:t>
      </w:r>
      <w:r w:rsidR="006453CD" w:rsidRPr="000E74FB">
        <w:rPr>
          <w:rFonts w:asciiTheme="majorHAnsi" w:hAnsiTheme="majorHAnsi" w:cstheme="majorHAnsi"/>
          <w:sz w:val="24"/>
          <w:szCs w:val="24"/>
        </w:rPr>
        <w:t>subject to the data</w:t>
      </w:r>
      <w:r w:rsidRPr="000E74FB">
        <w:rPr>
          <w:rFonts w:asciiTheme="majorHAnsi" w:hAnsiTheme="majorHAnsi" w:cstheme="majorHAnsi"/>
          <w:sz w:val="24"/>
          <w:szCs w:val="24"/>
        </w:rPr>
        <w:t>,</w:t>
      </w:r>
      <w:r w:rsidR="006453CD" w:rsidRPr="000E74FB">
        <w:rPr>
          <w:rFonts w:asciiTheme="majorHAnsi" w:hAnsiTheme="majorHAnsi" w:cstheme="majorHAnsi"/>
          <w:sz w:val="24"/>
          <w:szCs w:val="24"/>
        </w:rPr>
        <w:t xml:space="preserve"> is to make all family courts modelled on the Pathfinder </w:t>
      </w:r>
      <w:r w:rsidR="001B2198" w:rsidRPr="000E74FB">
        <w:rPr>
          <w:rFonts w:asciiTheme="majorHAnsi" w:hAnsiTheme="majorHAnsi" w:cstheme="majorHAnsi"/>
          <w:sz w:val="24"/>
          <w:szCs w:val="24"/>
        </w:rPr>
        <w:t>model</w:t>
      </w:r>
      <w:r w:rsidR="006453CD" w:rsidRPr="000E74FB">
        <w:rPr>
          <w:rFonts w:asciiTheme="majorHAnsi" w:hAnsiTheme="majorHAnsi" w:cstheme="majorHAnsi"/>
          <w:sz w:val="24"/>
          <w:szCs w:val="24"/>
        </w:rPr>
        <w:t xml:space="preserve"> </w:t>
      </w:r>
      <w:r w:rsidR="001B2198" w:rsidRPr="000E74FB">
        <w:rPr>
          <w:rFonts w:asciiTheme="majorHAnsi" w:hAnsiTheme="majorHAnsi" w:cstheme="majorHAnsi"/>
          <w:sz w:val="24"/>
          <w:szCs w:val="24"/>
        </w:rPr>
        <w:t>of a</w:t>
      </w:r>
      <w:r w:rsidR="006453CD" w:rsidRPr="000E74FB">
        <w:rPr>
          <w:rFonts w:asciiTheme="majorHAnsi" w:hAnsiTheme="majorHAnsi" w:cstheme="majorHAnsi"/>
          <w:sz w:val="24"/>
          <w:szCs w:val="24"/>
        </w:rPr>
        <w:t xml:space="preserve"> more investigative and less adversarial process. </w:t>
      </w:r>
    </w:p>
    <w:p w14:paraId="55683679" w14:textId="19FEAD6E" w:rsidR="001B2198" w:rsidRPr="000E74FB" w:rsidRDefault="001B2198" w:rsidP="00F4262D">
      <w:pPr>
        <w:spacing w:before="120" w:after="60" w:line="240" w:lineRule="auto"/>
        <w:rPr>
          <w:rFonts w:asciiTheme="majorHAnsi" w:hAnsiTheme="majorHAnsi" w:cstheme="majorHAnsi"/>
          <w:sz w:val="24"/>
          <w:szCs w:val="24"/>
        </w:rPr>
      </w:pPr>
      <w:r w:rsidRPr="000E74FB">
        <w:rPr>
          <w:rFonts w:asciiTheme="majorHAnsi" w:hAnsiTheme="majorHAnsi" w:cstheme="majorHAnsi"/>
          <w:sz w:val="24"/>
          <w:szCs w:val="24"/>
        </w:rPr>
        <w:t>BEFORE COURT</w:t>
      </w:r>
    </w:p>
    <w:p w14:paraId="4D8B4966" w14:textId="1DB19D5D" w:rsidR="001B2198" w:rsidRDefault="007100CC"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 point that was important for us on Family Solutions Group was that these pilots make no provision for anything upstream of an application to court. </w:t>
      </w:r>
    </w:p>
    <w:p w14:paraId="6EB87ACA" w14:textId="41EECD01" w:rsidR="00E56784" w:rsidRP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The</w:t>
      </w:r>
      <w:r w:rsidR="00B15019">
        <w:rPr>
          <w:rFonts w:asciiTheme="majorHAnsi" w:hAnsiTheme="majorHAnsi" w:cstheme="majorHAnsi"/>
          <w:sz w:val="24"/>
          <w:szCs w:val="24"/>
        </w:rPr>
        <w:t xml:space="preserve"> </w:t>
      </w:r>
      <w:proofErr w:type="spellStart"/>
      <w:r w:rsidR="00B15019">
        <w:rPr>
          <w:rFonts w:asciiTheme="majorHAnsi" w:hAnsiTheme="majorHAnsi" w:cstheme="majorHAnsi"/>
          <w:sz w:val="24"/>
          <w:szCs w:val="24"/>
        </w:rPr>
        <w:t>MoJ</w:t>
      </w:r>
      <w:proofErr w:type="spellEnd"/>
      <w:r w:rsidRPr="00F4262D">
        <w:rPr>
          <w:rFonts w:asciiTheme="majorHAnsi" w:hAnsiTheme="majorHAnsi" w:cstheme="majorHAnsi"/>
          <w:sz w:val="24"/>
          <w:szCs w:val="24"/>
        </w:rPr>
        <w:t xml:space="preserve"> responsibility starts at the point that an application is made. And so there was nothing built into the budget or the planning or anything to reach families with information or guidance or signposting before that application</w:t>
      </w:r>
      <w:r w:rsidR="001B2198">
        <w:rPr>
          <w:rFonts w:asciiTheme="majorHAnsi" w:hAnsiTheme="majorHAnsi" w:cstheme="majorHAnsi"/>
          <w:sz w:val="24"/>
          <w:szCs w:val="24"/>
        </w:rPr>
        <w:t xml:space="preserve"> to court</w:t>
      </w:r>
      <w:r w:rsidRPr="00F4262D">
        <w:rPr>
          <w:rFonts w:asciiTheme="majorHAnsi" w:hAnsiTheme="majorHAnsi" w:cstheme="majorHAnsi"/>
          <w:sz w:val="24"/>
          <w:szCs w:val="24"/>
        </w:rPr>
        <w:t>.</w:t>
      </w:r>
    </w:p>
    <w:p w14:paraId="5205AFD2" w14:textId="77777777" w:rsidR="001B2198"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we wait to see how the Pathfinders develop but it's not catching people before the initial application to court. </w:t>
      </w:r>
    </w:p>
    <w:p w14:paraId="118D33DE" w14:textId="77777777" w:rsidR="001B2198" w:rsidRDefault="001B2198" w:rsidP="001B2198">
      <w:pPr>
        <w:spacing w:before="120" w:after="60" w:line="240" w:lineRule="auto"/>
        <w:rPr>
          <w:rFonts w:asciiTheme="majorHAnsi" w:hAnsiTheme="majorHAnsi" w:cstheme="majorHAnsi"/>
          <w:sz w:val="24"/>
          <w:szCs w:val="24"/>
        </w:rPr>
      </w:pPr>
      <w:r>
        <w:rPr>
          <w:rFonts w:asciiTheme="majorHAnsi" w:hAnsiTheme="majorHAnsi" w:cstheme="majorHAnsi"/>
          <w:sz w:val="24"/>
          <w:szCs w:val="24"/>
        </w:rPr>
        <w:lastRenderedPageBreak/>
        <w:t>MEDIATION VOUCHERS</w:t>
      </w:r>
    </w:p>
    <w:p w14:paraId="69F073D4" w14:textId="629706B3" w:rsidR="007100CC"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However, following the pandemic, and with a real crisis</w:t>
      </w:r>
      <w:r w:rsidR="00B15019">
        <w:rPr>
          <w:rFonts w:asciiTheme="majorHAnsi" w:hAnsiTheme="majorHAnsi" w:cstheme="majorHAnsi"/>
          <w:sz w:val="24"/>
          <w:szCs w:val="24"/>
        </w:rPr>
        <w:t xml:space="preserve"> in</w:t>
      </w:r>
      <w:r w:rsidRPr="00F4262D">
        <w:rPr>
          <w:rFonts w:asciiTheme="majorHAnsi" w:hAnsiTheme="majorHAnsi" w:cstheme="majorHAnsi"/>
          <w:sz w:val="24"/>
          <w:szCs w:val="24"/>
        </w:rPr>
        <w:t xml:space="preserve"> the numbers </w:t>
      </w:r>
      <w:r w:rsidR="001B2198">
        <w:rPr>
          <w:rFonts w:asciiTheme="majorHAnsi" w:hAnsiTheme="majorHAnsi" w:cstheme="majorHAnsi"/>
          <w:sz w:val="24"/>
          <w:szCs w:val="24"/>
        </w:rPr>
        <w:t xml:space="preserve">turning </w:t>
      </w:r>
      <w:r w:rsidRPr="00F4262D">
        <w:rPr>
          <w:rFonts w:asciiTheme="majorHAnsi" w:hAnsiTheme="majorHAnsi" w:cstheme="majorHAnsi"/>
          <w:sz w:val="24"/>
          <w:szCs w:val="24"/>
        </w:rPr>
        <w:t xml:space="preserve"> court and </w:t>
      </w:r>
      <w:r w:rsidR="00B15019">
        <w:rPr>
          <w:rFonts w:asciiTheme="majorHAnsi" w:hAnsiTheme="majorHAnsi" w:cstheme="majorHAnsi"/>
          <w:sz w:val="24"/>
          <w:szCs w:val="24"/>
        </w:rPr>
        <w:t>a growing</w:t>
      </w:r>
      <w:r w:rsidRPr="00F4262D">
        <w:rPr>
          <w:rFonts w:asciiTheme="majorHAnsi" w:hAnsiTheme="majorHAnsi" w:cstheme="majorHAnsi"/>
          <w:sz w:val="24"/>
          <w:szCs w:val="24"/>
        </w:rPr>
        <w:t xml:space="preserve"> backlog</w:t>
      </w:r>
      <w:r w:rsidR="001B2198">
        <w:rPr>
          <w:rFonts w:asciiTheme="majorHAnsi" w:hAnsiTheme="majorHAnsi" w:cstheme="majorHAnsi"/>
          <w:sz w:val="24"/>
          <w:szCs w:val="24"/>
        </w:rPr>
        <w:t xml:space="preserve"> t</w:t>
      </w:r>
      <w:r w:rsidRPr="00F4262D">
        <w:rPr>
          <w:rFonts w:asciiTheme="majorHAnsi" w:hAnsiTheme="majorHAnsi" w:cstheme="majorHAnsi"/>
          <w:sz w:val="24"/>
          <w:szCs w:val="24"/>
        </w:rPr>
        <w:t xml:space="preserve">he then Lord </w:t>
      </w:r>
      <w:r w:rsidR="007100CC">
        <w:rPr>
          <w:rFonts w:asciiTheme="majorHAnsi" w:hAnsiTheme="majorHAnsi" w:cstheme="majorHAnsi"/>
          <w:sz w:val="24"/>
          <w:szCs w:val="24"/>
        </w:rPr>
        <w:t>Chancellor</w:t>
      </w:r>
      <w:r w:rsidRPr="00F4262D">
        <w:rPr>
          <w:rFonts w:asciiTheme="majorHAnsi" w:hAnsiTheme="majorHAnsi" w:cstheme="majorHAnsi"/>
          <w:sz w:val="24"/>
          <w:szCs w:val="24"/>
        </w:rPr>
        <w:t xml:space="preserve"> </w:t>
      </w:r>
      <w:r w:rsidR="001B2198">
        <w:rPr>
          <w:rFonts w:asciiTheme="majorHAnsi" w:hAnsiTheme="majorHAnsi" w:cstheme="majorHAnsi"/>
          <w:sz w:val="24"/>
          <w:szCs w:val="24"/>
        </w:rPr>
        <w:t>Sir Robert Buckland</w:t>
      </w:r>
      <w:r w:rsidRPr="00F4262D">
        <w:rPr>
          <w:rFonts w:asciiTheme="majorHAnsi" w:hAnsiTheme="majorHAnsi" w:cstheme="majorHAnsi"/>
          <w:sz w:val="24"/>
          <w:szCs w:val="24"/>
        </w:rPr>
        <w:t xml:space="preserve"> introduced the mediation voucher scheme in 2021. </w:t>
      </w:r>
    </w:p>
    <w:p w14:paraId="222C31E7" w14:textId="77777777" w:rsidR="003C1651" w:rsidRDefault="007100CC"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This is a</w:t>
      </w:r>
      <w:r w:rsidRPr="00F4262D">
        <w:rPr>
          <w:rFonts w:asciiTheme="majorHAnsi" w:hAnsiTheme="majorHAnsi" w:cstheme="majorHAnsi"/>
          <w:sz w:val="24"/>
          <w:szCs w:val="24"/>
        </w:rPr>
        <w:t xml:space="preserve"> non means</w:t>
      </w:r>
      <w:r>
        <w:rPr>
          <w:rFonts w:asciiTheme="majorHAnsi" w:hAnsiTheme="majorHAnsi" w:cstheme="majorHAnsi"/>
          <w:sz w:val="24"/>
          <w:szCs w:val="24"/>
        </w:rPr>
        <w:t>-</w:t>
      </w:r>
      <w:r w:rsidRPr="00F4262D">
        <w:rPr>
          <w:rFonts w:asciiTheme="majorHAnsi" w:hAnsiTheme="majorHAnsi" w:cstheme="majorHAnsi"/>
          <w:sz w:val="24"/>
          <w:szCs w:val="24"/>
        </w:rPr>
        <w:t xml:space="preserve">tested automatic contribution of </w:t>
      </w:r>
      <w:r>
        <w:rPr>
          <w:rFonts w:asciiTheme="majorHAnsi" w:hAnsiTheme="majorHAnsi" w:cstheme="majorHAnsi"/>
          <w:sz w:val="24"/>
          <w:szCs w:val="24"/>
        </w:rPr>
        <w:t>£</w:t>
      </w:r>
      <w:r w:rsidRPr="00F4262D">
        <w:rPr>
          <w:rFonts w:asciiTheme="majorHAnsi" w:hAnsiTheme="majorHAnsi" w:cstheme="majorHAnsi"/>
          <w:sz w:val="24"/>
          <w:szCs w:val="24"/>
        </w:rPr>
        <w:t xml:space="preserve">500 towards </w:t>
      </w:r>
      <w:r>
        <w:rPr>
          <w:rFonts w:asciiTheme="majorHAnsi" w:hAnsiTheme="majorHAnsi" w:cstheme="majorHAnsi"/>
          <w:sz w:val="24"/>
          <w:szCs w:val="24"/>
        </w:rPr>
        <w:t>mediation</w:t>
      </w:r>
      <w:r w:rsidRPr="00F4262D">
        <w:rPr>
          <w:rFonts w:asciiTheme="majorHAnsi" w:hAnsiTheme="majorHAnsi" w:cstheme="majorHAnsi"/>
          <w:sz w:val="24"/>
          <w:szCs w:val="24"/>
        </w:rPr>
        <w:t xml:space="preserve"> costs if any issue concerning a child is discussed</w:t>
      </w:r>
      <w:r>
        <w:rPr>
          <w:rFonts w:asciiTheme="majorHAnsi" w:hAnsiTheme="majorHAnsi" w:cstheme="majorHAnsi"/>
          <w:sz w:val="24"/>
          <w:szCs w:val="24"/>
        </w:rPr>
        <w:t>.  I</w:t>
      </w:r>
      <w:r w:rsidRPr="00F4262D">
        <w:rPr>
          <w:rFonts w:asciiTheme="majorHAnsi" w:hAnsiTheme="majorHAnsi" w:cstheme="majorHAnsi"/>
          <w:sz w:val="24"/>
          <w:szCs w:val="24"/>
        </w:rPr>
        <w:t>t was launched with the idea of it just going for a short time and then being reviewed, but it has continually been extended, and there</w:t>
      </w:r>
      <w:r w:rsidR="003C1651">
        <w:rPr>
          <w:rFonts w:asciiTheme="majorHAnsi" w:hAnsiTheme="majorHAnsi" w:cstheme="majorHAnsi"/>
          <w:sz w:val="24"/>
          <w:szCs w:val="24"/>
        </w:rPr>
        <w:t xml:space="preserve"> have</w:t>
      </w:r>
      <w:r w:rsidRPr="00F4262D">
        <w:rPr>
          <w:rFonts w:asciiTheme="majorHAnsi" w:hAnsiTheme="majorHAnsi" w:cstheme="majorHAnsi"/>
          <w:sz w:val="24"/>
          <w:szCs w:val="24"/>
        </w:rPr>
        <w:t xml:space="preserve"> been over 10,000 mediation vouchers issued. </w:t>
      </w:r>
    </w:p>
    <w:p w14:paraId="3A5CC9BB" w14:textId="085BC2CB" w:rsidR="003C1651" w:rsidRDefault="003C1651"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 findings are that around 75% of cases are having all either all or </w:t>
      </w:r>
      <w:r w:rsidR="001B2198">
        <w:rPr>
          <w:rFonts w:asciiTheme="majorHAnsi" w:hAnsiTheme="majorHAnsi" w:cstheme="majorHAnsi"/>
          <w:sz w:val="24"/>
          <w:szCs w:val="24"/>
        </w:rPr>
        <w:t>partial</w:t>
      </w:r>
      <w:r w:rsidRPr="00F4262D">
        <w:rPr>
          <w:rFonts w:asciiTheme="majorHAnsi" w:hAnsiTheme="majorHAnsi" w:cstheme="majorHAnsi"/>
          <w:sz w:val="24"/>
          <w:szCs w:val="24"/>
        </w:rPr>
        <w:t xml:space="preserve"> issues resolved. </w:t>
      </w:r>
    </w:p>
    <w:p w14:paraId="76F795B7" w14:textId="77777777" w:rsidR="003C1651" w:rsidRDefault="003C1651"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 data suggests that around 50% of those who go to mediation and use the voucher say they would not have opted for mediation had there not been the voucher scheme in place. </w:t>
      </w:r>
    </w:p>
    <w:p w14:paraId="0ED06731" w14:textId="56E8D985" w:rsidR="00E56784" w:rsidRDefault="00000000" w:rsidP="003C1651">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it is definitely working in the sense of diverting some families into mediation. The scheme is now going out to tender as of March </w:t>
      </w:r>
      <w:r w:rsidR="003C1651">
        <w:rPr>
          <w:rFonts w:asciiTheme="majorHAnsi" w:hAnsiTheme="majorHAnsi" w:cstheme="majorHAnsi"/>
          <w:sz w:val="24"/>
          <w:szCs w:val="24"/>
        </w:rPr>
        <w:t>2023</w:t>
      </w:r>
      <w:r w:rsidRPr="00F4262D">
        <w:rPr>
          <w:rFonts w:asciiTheme="majorHAnsi" w:hAnsiTheme="majorHAnsi" w:cstheme="majorHAnsi"/>
          <w:sz w:val="24"/>
          <w:szCs w:val="24"/>
        </w:rPr>
        <w:t>, and we take that as quite an encouraging sign that it is likely to be</w:t>
      </w:r>
      <w:r w:rsidR="00B15019">
        <w:rPr>
          <w:rFonts w:asciiTheme="majorHAnsi" w:hAnsiTheme="majorHAnsi" w:cstheme="majorHAnsi"/>
          <w:sz w:val="24"/>
          <w:szCs w:val="24"/>
        </w:rPr>
        <w:t xml:space="preserve"> continued</w:t>
      </w:r>
      <w:r w:rsidRPr="00F4262D">
        <w:rPr>
          <w:rFonts w:asciiTheme="majorHAnsi" w:hAnsiTheme="majorHAnsi" w:cstheme="majorHAnsi"/>
          <w:sz w:val="24"/>
          <w:szCs w:val="24"/>
        </w:rPr>
        <w:t xml:space="preserve">. </w:t>
      </w:r>
    </w:p>
    <w:p w14:paraId="7D04AECD" w14:textId="2E0E2136" w:rsidR="007D5888" w:rsidRPr="00F4262D" w:rsidRDefault="003E5D36" w:rsidP="003C1651">
      <w:pPr>
        <w:spacing w:before="120" w:after="60" w:line="240" w:lineRule="auto"/>
        <w:rPr>
          <w:rFonts w:asciiTheme="majorHAnsi" w:hAnsiTheme="majorHAnsi" w:cstheme="majorHAnsi"/>
          <w:sz w:val="24"/>
          <w:szCs w:val="24"/>
        </w:rPr>
      </w:pPr>
      <w:r>
        <w:rPr>
          <w:rFonts w:asciiTheme="majorHAnsi" w:hAnsiTheme="majorHAnsi" w:cstheme="majorHAnsi"/>
          <w:sz w:val="24"/>
          <w:szCs w:val="24"/>
        </w:rPr>
        <w:t xml:space="preserve">PRIVATE LAW </w:t>
      </w:r>
      <w:r w:rsidR="007D5888">
        <w:rPr>
          <w:rFonts w:asciiTheme="majorHAnsi" w:hAnsiTheme="majorHAnsi" w:cstheme="majorHAnsi"/>
          <w:sz w:val="24"/>
          <w:szCs w:val="24"/>
        </w:rPr>
        <w:t>WORKING GROUP</w:t>
      </w:r>
    </w:p>
    <w:p w14:paraId="621A8ED2" w14:textId="6E43BFF8" w:rsidR="007D5888" w:rsidRDefault="00000000" w:rsidP="00B15019">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The other </w:t>
      </w:r>
      <w:r w:rsidR="003C1651">
        <w:rPr>
          <w:rFonts w:asciiTheme="majorHAnsi" w:hAnsiTheme="majorHAnsi" w:cstheme="majorHAnsi"/>
          <w:sz w:val="24"/>
          <w:szCs w:val="24"/>
        </w:rPr>
        <w:t>very recent change</w:t>
      </w:r>
      <w:r w:rsidRPr="00F4262D">
        <w:rPr>
          <w:rFonts w:asciiTheme="majorHAnsi" w:hAnsiTheme="majorHAnsi" w:cstheme="majorHAnsi"/>
          <w:sz w:val="24"/>
          <w:szCs w:val="24"/>
        </w:rPr>
        <w:t xml:space="preserve"> is that the</w:t>
      </w:r>
      <w:r w:rsidR="007D5888">
        <w:rPr>
          <w:rFonts w:asciiTheme="majorHAnsi" w:hAnsiTheme="majorHAnsi" w:cstheme="majorHAnsi"/>
          <w:sz w:val="24"/>
          <w:szCs w:val="24"/>
        </w:rPr>
        <w:t xml:space="preserve"> Government</w:t>
      </w:r>
      <w:r w:rsidRPr="00F4262D">
        <w:rPr>
          <w:rFonts w:asciiTheme="majorHAnsi" w:hAnsiTheme="majorHAnsi" w:cstheme="majorHAnsi"/>
          <w:sz w:val="24"/>
          <w:szCs w:val="24"/>
        </w:rPr>
        <w:t xml:space="preserve"> put together a small group called the </w:t>
      </w:r>
      <w:r w:rsidR="003C1651">
        <w:rPr>
          <w:rFonts w:asciiTheme="majorHAnsi" w:hAnsiTheme="majorHAnsi" w:cstheme="majorHAnsi"/>
          <w:sz w:val="24"/>
          <w:szCs w:val="24"/>
        </w:rPr>
        <w:t>P</w:t>
      </w:r>
      <w:r w:rsidRPr="00F4262D">
        <w:rPr>
          <w:rFonts w:asciiTheme="majorHAnsi" w:hAnsiTheme="majorHAnsi" w:cstheme="majorHAnsi"/>
          <w:sz w:val="24"/>
          <w:szCs w:val="24"/>
        </w:rPr>
        <w:t xml:space="preserve">rivate </w:t>
      </w:r>
      <w:r w:rsidR="003C1651">
        <w:rPr>
          <w:rFonts w:asciiTheme="majorHAnsi" w:hAnsiTheme="majorHAnsi" w:cstheme="majorHAnsi"/>
          <w:sz w:val="24"/>
          <w:szCs w:val="24"/>
        </w:rPr>
        <w:t>F</w:t>
      </w:r>
      <w:r w:rsidRPr="00F4262D">
        <w:rPr>
          <w:rFonts w:asciiTheme="majorHAnsi" w:hAnsiTheme="majorHAnsi" w:cstheme="majorHAnsi"/>
          <w:sz w:val="24"/>
          <w:szCs w:val="24"/>
        </w:rPr>
        <w:t xml:space="preserve">amily </w:t>
      </w:r>
      <w:r w:rsidR="003C1651">
        <w:rPr>
          <w:rFonts w:asciiTheme="majorHAnsi" w:hAnsiTheme="majorHAnsi" w:cstheme="majorHAnsi"/>
          <w:sz w:val="24"/>
          <w:szCs w:val="24"/>
        </w:rPr>
        <w:t>L</w:t>
      </w:r>
      <w:r w:rsidRPr="00F4262D">
        <w:rPr>
          <w:rFonts w:asciiTheme="majorHAnsi" w:hAnsiTheme="majorHAnsi" w:cstheme="majorHAnsi"/>
          <w:sz w:val="24"/>
          <w:szCs w:val="24"/>
        </w:rPr>
        <w:t xml:space="preserve">aw </w:t>
      </w:r>
      <w:r w:rsidR="003C1651">
        <w:rPr>
          <w:rFonts w:asciiTheme="majorHAnsi" w:hAnsiTheme="majorHAnsi" w:cstheme="majorHAnsi"/>
          <w:sz w:val="24"/>
          <w:szCs w:val="24"/>
        </w:rPr>
        <w:t>E</w:t>
      </w:r>
      <w:r w:rsidRPr="00F4262D">
        <w:rPr>
          <w:rFonts w:asciiTheme="majorHAnsi" w:hAnsiTheme="majorHAnsi" w:cstheme="majorHAnsi"/>
          <w:sz w:val="24"/>
          <w:szCs w:val="24"/>
        </w:rPr>
        <w:t xml:space="preserve">arly </w:t>
      </w:r>
      <w:r w:rsidR="003C1651">
        <w:rPr>
          <w:rFonts w:asciiTheme="majorHAnsi" w:hAnsiTheme="majorHAnsi" w:cstheme="majorHAnsi"/>
          <w:sz w:val="24"/>
          <w:szCs w:val="24"/>
        </w:rPr>
        <w:t>R</w:t>
      </w:r>
      <w:r w:rsidRPr="00F4262D">
        <w:rPr>
          <w:rFonts w:asciiTheme="majorHAnsi" w:hAnsiTheme="majorHAnsi" w:cstheme="majorHAnsi"/>
          <w:sz w:val="24"/>
          <w:szCs w:val="24"/>
        </w:rPr>
        <w:t xml:space="preserve">esponse </w:t>
      </w:r>
      <w:r w:rsidR="003C1651">
        <w:rPr>
          <w:rFonts w:asciiTheme="majorHAnsi" w:hAnsiTheme="majorHAnsi" w:cstheme="majorHAnsi"/>
          <w:sz w:val="24"/>
          <w:szCs w:val="24"/>
        </w:rPr>
        <w:t>W</w:t>
      </w:r>
      <w:r w:rsidRPr="00F4262D">
        <w:rPr>
          <w:rFonts w:asciiTheme="majorHAnsi" w:hAnsiTheme="majorHAnsi" w:cstheme="majorHAnsi"/>
          <w:sz w:val="24"/>
          <w:szCs w:val="24"/>
        </w:rPr>
        <w:t xml:space="preserve">orking </w:t>
      </w:r>
      <w:r w:rsidR="003C1651">
        <w:rPr>
          <w:rFonts w:asciiTheme="majorHAnsi" w:hAnsiTheme="majorHAnsi" w:cstheme="majorHAnsi"/>
          <w:sz w:val="24"/>
          <w:szCs w:val="24"/>
        </w:rPr>
        <w:t>G</w:t>
      </w:r>
      <w:r w:rsidRPr="00F4262D">
        <w:rPr>
          <w:rFonts w:asciiTheme="majorHAnsi" w:hAnsiTheme="majorHAnsi" w:cstheme="majorHAnsi"/>
          <w:sz w:val="24"/>
          <w:szCs w:val="24"/>
        </w:rPr>
        <w:t>roup</w:t>
      </w:r>
      <w:r w:rsidR="003C1651">
        <w:rPr>
          <w:rFonts w:asciiTheme="majorHAnsi" w:hAnsiTheme="majorHAnsi" w:cstheme="majorHAnsi"/>
          <w:sz w:val="24"/>
          <w:szCs w:val="24"/>
        </w:rPr>
        <w:t xml:space="preserve"> formed i</w:t>
      </w:r>
      <w:r w:rsidRPr="00F4262D">
        <w:rPr>
          <w:rFonts w:asciiTheme="majorHAnsi" w:hAnsiTheme="majorHAnsi" w:cstheme="majorHAnsi"/>
          <w:sz w:val="24"/>
          <w:szCs w:val="24"/>
        </w:rPr>
        <w:t xml:space="preserve">n August 2022 with the focus on reviewing </w:t>
      </w:r>
      <w:r w:rsidR="008166F3">
        <w:rPr>
          <w:rFonts w:asciiTheme="majorHAnsi" w:hAnsiTheme="majorHAnsi" w:cstheme="majorHAnsi"/>
          <w:sz w:val="24"/>
          <w:szCs w:val="24"/>
        </w:rPr>
        <w:t>MIAMs</w:t>
      </w:r>
      <w:r w:rsidRPr="00F4262D">
        <w:rPr>
          <w:rFonts w:asciiTheme="majorHAnsi" w:hAnsiTheme="majorHAnsi" w:cstheme="majorHAnsi"/>
          <w:sz w:val="24"/>
          <w:szCs w:val="24"/>
        </w:rPr>
        <w:t xml:space="preserve"> and revising the exemptions for </w:t>
      </w:r>
      <w:r w:rsidR="008166F3">
        <w:rPr>
          <w:rFonts w:asciiTheme="majorHAnsi" w:hAnsiTheme="majorHAnsi" w:cstheme="majorHAnsi"/>
          <w:sz w:val="24"/>
          <w:szCs w:val="24"/>
        </w:rPr>
        <w:t>MIAM</w:t>
      </w:r>
      <w:r w:rsidR="00B15019">
        <w:rPr>
          <w:rFonts w:asciiTheme="majorHAnsi" w:hAnsiTheme="majorHAnsi" w:cstheme="majorHAnsi"/>
          <w:sz w:val="24"/>
          <w:szCs w:val="24"/>
        </w:rPr>
        <w:t>s,</w:t>
      </w:r>
      <w:r w:rsidRPr="00F4262D">
        <w:rPr>
          <w:rFonts w:asciiTheme="majorHAnsi" w:hAnsiTheme="majorHAnsi" w:cstheme="majorHAnsi"/>
          <w:sz w:val="24"/>
          <w:szCs w:val="24"/>
        </w:rPr>
        <w:t xml:space="preserve"> so that more cases would be able to go to mediation</w:t>
      </w:r>
      <w:r w:rsidR="008166F3">
        <w:rPr>
          <w:rFonts w:asciiTheme="majorHAnsi" w:hAnsiTheme="majorHAnsi" w:cstheme="majorHAnsi"/>
          <w:sz w:val="24"/>
          <w:szCs w:val="24"/>
        </w:rPr>
        <w:t>.</w:t>
      </w:r>
      <w:r w:rsidRPr="00F4262D">
        <w:rPr>
          <w:rFonts w:asciiTheme="majorHAnsi" w:hAnsiTheme="majorHAnsi" w:cstheme="majorHAnsi"/>
          <w:sz w:val="24"/>
          <w:szCs w:val="24"/>
        </w:rPr>
        <w:t xml:space="preserve"> </w:t>
      </w:r>
      <w:r w:rsidR="00B15019">
        <w:rPr>
          <w:rFonts w:asciiTheme="majorHAnsi" w:hAnsiTheme="majorHAnsi" w:cstheme="majorHAnsi"/>
          <w:sz w:val="24"/>
          <w:szCs w:val="24"/>
        </w:rPr>
        <w:t xml:space="preserve">They are </w:t>
      </w:r>
      <w:r w:rsidRPr="00F4262D">
        <w:rPr>
          <w:rFonts w:asciiTheme="majorHAnsi" w:hAnsiTheme="majorHAnsi" w:cstheme="majorHAnsi"/>
          <w:sz w:val="24"/>
          <w:szCs w:val="24"/>
        </w:rPr>
        <w:t xml:space="preserve">looking at the dynamics of why families opt in and opt out and how the exemptions work. So that has been helpful. </w:t>
      </w:r>
    </w:p>
    <w:p w14:paraId="253766EF" w14:textId="2544F726" w:rsidR="007D5888" w:rsidRDefault="007D5888"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SETTING MEDIATION STANDARDS</w:t>
      </w:r>
    </w:p>
    <w:p w14:paraId="3333E139" w14:textId="0496A765" w:rsidR="008166F3" w:rsidRDefault="00000000" w:rsidP="00F4262D">
      <w:pPr>
        <w:spacing w:before="120" w:after="60" w:line="240" w:lineRule="auto"/>
        <w:rPr>
          <w:rFonts w:asciiTheme="majorHAnsi" w:hAnsiTheme="majorHAnsi" w:cstheme="majorHAnsi"/>
          <w:sz w:val="24"/>
          <w:szCs w:val="24"/>
        </w:rPr>
      </w:pPr>
      <w:r w:rsidRPr="000E74FB">
        <w:rPr>
          <w:rFonts w:asciiTheme="majorHAnsi" w:hAnsiTheme="majorHAnsi" w:cstheme="majorHAnsi"/>
          <w:sz w:val="24"/>
          <w:szCs w:val="24"/>
        </w:rPr>
        <w:t>The F</w:t>
      </w:r>
      <w:r w:rsidR="000E74FB">
        <w:rPr>
          <w:rFonts w:asciiTheme="majorHAnsi" w:hAnsiTheme="majorHAnsi" w:cstheme="majorHAnsi"/>
          <w:sz w:val="24"/>
          <w:szCs w:val="24"/>
        </w:rPr>
        <w:t xml:space="preserve">amily </w:t>
      </w:r>
      <w:r w:rsidRPr="000E74FB">
        <w:rPr>
          <w:rFonts w:asciiTheme="majorHAnsi" w:hAnsiTheme="majorHAnsi" w:cstheme="majorHAnsi"/>
          <w:sz w:val="24"/>
          <w:szCs w:val="24"/>
        </w:rPr>
        <w:t>M</w:t>
      </w:r>
      <w:r w:rsidR="000E74FB">
        <w:rPr>
          <w:rFonts w:asciiTheme="majorHAnsi" w:hAnsiTheme="majorHAnsi" w:cstheme="majorHAnsi"/>
          <w:sz w:val="24"/>
          <w:szCs w:val="24"/>
        </w:rPr>
        <w:t xml:space="preserve">ediation </w:t>
      </w:r>
      <w:r w:rsidRPr="000E74FB">
        <w:rPr>
          <w:rFonts w:asciiTheme="majorHAnsi" w:hAnsiTheme="majorHAnsi" w:cstheme="majorHAnsi"/>
          <w:sz w:val="24"/>
          <w:szCs w:val="24"/>
        </w:rPr>
        <w:t>C</w:t>
      </w:r>
      <w:r w:rsidR="000E74FB">
        <w:rPr>
          <w:rFonts w:asciiTheme="majorHAnsi" w:hAnsiTheme="majorHAnsi" w:cstheme="majorHAnsi"/>
          <w:sz w:val="24"/>
          <w:szCs w:val="24"/>
        </w:rPr>
        <w:t>ouncil</w:t>
      </w:r>
      <w:r w:rsidRPr="000E74FB">
        <w:rPr>
          <w:rFonts w:asciiTheme="majorHAnsi" w:hAnsiTheme="majorHAnsi" w:cstheme="majorHAnsi"/>
          <w:sz w:val="24"/>
          <w:szCs w:val="24"/>
        </w:rPr>
        <w:t xml:space="preserve"> also addressed some concerns </w:t>
      </w:r>
      <w:r w:rsidR="007D5888" w:rsidRPr="000E74FB">
        <w:rPr>
          <w:rFonts w:asciiTheme="majorHAnsi" w:hAnsiTheme="majorHAnsi" w:cstheme="majorHAnsi"/>
          <w:sz w:val="24"/>
          <w:szCs w:val="24"/>
        </w:rPr>
        <w:t>th</w:t>
      </w:r>
      <w:r w:rsidRPr="000E74FB">
        <w:rPr>
          <w:rFonts w:asciiTheme="majorHAnsi" w:hAnsiTheme="majorHAnsi" w:cstheme="majorHAnsi"/>
          <w:sz w:val="24"/>
          <w:szCs w:val="24"/>
        </w:rPr>
        <w:t xml:space="preserve">at the </w:t>
      </w:r>
      <w:r w:rsidR="007D5888" w:rsidRPr="000E74FB">
        <w:rPr>
          <w:rFonts w:asciiTheme="majorHAnsi" w:hAnsiTheme="majorHAnsi" w:cstheme="majorHAnsi"/>
          <w:sz w:val="24"/>
          <w:szCs w:val="24"/>
        </w:rPr>
        <w:t>P</w:t>
      </w:r>
      <w:r w:rsidRPr="000E74FB">
        <w:rPr>
          <w:rFonts w:asciiTheme="majorHAnsi" w:hAnsiTheme="majorHAnsi" w:cstheme="majorHAnsi"/>
          <w:sz w:val="24"/>
          <w:szCs w:val="24"/>
        </w:rPr>
        <w:t xml:space="preserve">rivate </w:t>
      </w:r>
      <w:r w:rsidR="007D5888" w:rsidRPr="000E74FB">
        <w:rPr>
          <w:rFonts w:asciiTheme="majorHAnsi" w:hAnsiTheme="majorHAnsi" w:cstheme="majorHAnsi"/>
          <w:sz w:val="24"/>
          <w:szCs w:val="24"/>
        </w:rPr>
        <w:t>Law</w:t>
      </w:r>
      <w:r w:rsidRPr="000E74FB">
        <w:rPr>
          <w:rFonts w:asciiTheme="majorHAnsi" w:hAnsiTheme="majorHAnsi" w:cstheme="majorHAnsi"/>
          <w:sz w:val="24"/>
          <w:szCs w:val="24"/>
        </w:rPr>
        <w:t xml:space="preserve"> </w:t>
      </w:r>
      <w:r w:rsidR="007D5888" w:rsidRPr="000E74FB">
        <w:rPr>
          <w:rFonts w:asciiTheme="majorHAnsi" w:hAnsiTheme="majorHAnsi" w:cstheme="majorHAnsi"/>
          <w:sz w:val="24"/>
          <w:szCs w:val="24"/>
        </w:rPr>
        <w:t>W</w:t>
      </w:r>
      <w:r w:rsidRPr="000E74FB">
        <w:rPr>
          <w:rFonts w:asciiTheme="majorHAnsi" w:hAnsiTheme="majorHAnsi" w:cstheme="majorHAnsi"/>
          <w:sz w:val="24"/>
          <w:szCs w:val="24"/>
        </w:rPr>
        <w:t xml:space="preserve">orking </w:t>
      </w:r>
      <w:r w:rsidR="007D5888" w:rsidRPr="000E74FB">
        <w:rPr>
          <w:rFonts w:asciiTheme="majorHAnsi" w:hAnsiTheme="majorHAnsi" w:cstheme="majorHAnsi"/>
          <w:sz w:val="24"/>
          <w:szCs w:val="24"/>
        </w:rPr>
        <w:t>G</w:t>
      </w:r>
      <w:r w:rsidRPr="000E74FB">
        <w:rPr>
          <w:rFonts w:asciiTheme="majorHAnsi" w:hAnsiTheme="majorHAnsi" w:cstheme="majorHAnsi"/>
          <w:sz w:val="24"/>
          <w:szCs w:val="24"/>
        </w:rPr>
        <w:t>roup ra</w:t>
      </w:r>
      <w:r w:rsidR="007D5888" w:rsidRPr="000E74FB">
        <w:rPr>
          <w:rFonts w:asciiTheme="majorHAnsi" w:hAnsiTheme="majorHAnsi" w:cstheme="majorHAnsi"/>
          <w:sz w:val="24"/>
          <w:szCs w:val="24"/>
        </w:rPr>
        <w:t>ised</w:t>
      </w:r>
      <w:r w:rsidRPr="000E74FB">
        <w:rPr>
          <w:rFonts w:asciiTheme="majorHAnsi" w:hAnsiTheme="majorHAnsi" w:cstheme="majorHAnsi"/>
          <w:sz w:val="24"/>
          <w:szCs w:val="24"/>
        </w:rPr>
        <w:t>.</w:t>
      </w:r>
      <w:r w:rsidRPr="00F4262D">
        <w:rPr>
          <w:rFonts w:asciiTheme="majorHAnsi" w:hAnsiTheme="majorHAnsi" w:cstheme="majorHAnsi"/>
          <w:sz w:val="24"/>
          <w:szCs w:val="24"/>
        </w:rPr>
        <w:t xml:space="preserve"> </w:t>
      </w:r>
      <w:r w:rsidR="000E74FB">
        <w:rPr>
          <w:rFonts w:asciiTheme="majorHAnsi" w:hAnsiTheme="majorHAnsi" w:cstheme="majorHAnsi"/>
          <w:sz w:val="24"/>
          <w:szCs w:val="24"/>
        </w:rPr>
        <w:t xml:space="preserve"> </w:t>
      </w:r>
      <w:r w:rsidRPr="00243F20">
        <w:rPr>
          <w:rFonts w:asciiTheme="majorHAnsi" w:hAnsiTheme="majorHAnsi" w:cstheme="majorHAnsi"/>
          <w:sz w:val="24"/>
          <w:szCs w:val="24"/>
        </w:rPr>
        <w:t>I don't know if you have a similar i</w:t>
      </w:r>
      <w:r w:rsidR="00243F20">
        <w:rPr>
          <w:rFonts w:asciiTheme="majorHAnsi" w:hAnsiTheme="majorHAnsi" w:cstheme="majorHAnsi"/>
          <w:sz w:val="24"/>
          <w:szCs w:val="24"/>
        </w:rPr>
        <w:t>ssue</w:t>
      </w:r>
      <w:r w:rsidR="00B15019">
        <w:rPr>
          <w:rFonts w:asciiTheme="majorHAnsi" w:hAnsiTheme="majorHAnsi" w:cstheme="majorHAnsi"/>
          <w:sz w:val="24"/>
          <w:szCs w:val="24"/>
        </w:rPr>
        <w:t>s</w:t>
      </w:r>
      <w:r w:rsidRPr="00243F20">
        <w:rPr>
          <w:rFonts w:asciiTheme="majorHAnsi" w:hAnsiTheme="majorHAnsi" w:cstheme="majorHAnsi"/>
          <w:sz w:val="24"/>
          <w:szCs w:val="24"/>
        </w:rPr>
        <w:t xml:space="preserve"> in</w:t>
      </w:r>
      <w:r w:rsidRPr="00F4262D">
        <w:rPr>
          <w:rFonts w:asciiTheme="majorHAnsi" w:hAnsiTheme="majorHAnsi" w:cstheme="majorHAnsi"/>
          <w:sz w:val="24"/>
          <w:szCs w:val="24"/>
        </w:rPr>
        <w:t xml:space="preserve"> Scotland, but there w</w:t>
      </w:r>
      <w:r w:rsidR="00B15019">
        <w:rPr>
          <w:rFonts w:asciiTheme="majorHAnsi" w:hAnsiTheme="majorHAnsi" w:cstheme="majorHAnsi"/>
          <w:sz w:val="24"/>
          <w:szCs w:val="24"/>
        </w:rPr>
        <w:t>ere</w:t>
      </w:r>
      <w:r w:rsidRPr="00F4262D">
        <w:rPr>
          <w:rFonts w:asciiTheme="majorHAnsi" w:hAnsiTheme="majorHAnsi" w:cstheme="majorHAnsi"/>
          <w:sz w:val="24"/>
          <w:szCs w:val="24"/>
        </w:rPr>
        <w:t xml:space="preserve"> concern</w:t>
      </w:r>
      <w:r w:rsidR="00B15019">
        <w:rPr>
          <w:rFonts w:asciiTheme="majorHAnsi" w:hAnsiTheme="majorHAnsi" w:cstheme="majorHAnsi"/>
          <w:sz w:val="24"/>
          <w:szCs w:val="24"/>
        </w:rPr>
        <w:t>s</w:t>
      </w:r>
      <w:r w:rsidRPr="00F4262D">
        <w:rPr>
          <w:rFonts w:asciiTheme="majorHAnsi" w:hAnsiTheme="majorHAnsi" w:cstheme="majorHAnsi"/>
          <w:sz w:val="24"/>
          <w:szCs w:val="24"/>
        </w:rPr>
        <w:t xml:space="preserve"> that there aren't enough mediators, there w</w:t>
      </w:r>
      <w:r w:rsidR="009E7759">
        <w:rPr>
          <w:rFonts w:asciiTheme="majorHAnsi" w:hAnsiTheme="majorHAnsi" w:cstheme="majorHAnsi"/>
          <w:sz w:val="24"/>
          <w:szCs w:val="24"/>
        </w:rPr>
        <w:t>ere</w:t>
      </w:r>
      <w:r w:rsidRPr="00F4262D">
        <w:rPr>
          <w:rFonts w:asciiTheme="majorHAnsi" w:hAnsiTheme="majorHAnsi" w:cstheme="majorHAnsi"/>
          <w:sz w:val="24"/>
          <w:szCs w:val="24"/>
        </w:rPr>
        <w:t xml:space="preserve"> concern</w:t>
      </w:r>
      <w:r w:rsidR="009E7759">
        <w:rPr>
          <w:rFonts w:asciiTheme="majorHAnsi" w:hAnsiTheme="majorHAnsi" w:cstheme="majorHAnsi"/>
          <w:sz w:val="24"/>
          <w:szCs w:val="24"/>
        </w:rPr>
        <w:t>s</w:t>
      </w:r>
      <w:r w:rsidRPr="00F4262D">
        <w:rPr>
          <w:rFonts w:asciiTheme="majorHAnsi" w:hAnsiTheme="majorHAnsi" w:cstheme="majorHAnsi"/>
          <w:sz w:val="24"/>
          <w:szCs w:val="24"/>
        </w:rPr>
        <w:t xml:space="preserve"> about different mediation governing bodies dealing with complaints differently, but also that there weren't established </w:t>
      </w:r>
      <w:r w:rsidR="00243F20">
        <w:rPr>
          <w:rFonts w:asciiTheme="majorHAnsi" w:hAnsiTheme="majorHAnsi" w:cstheme="majorHAnsi"/>
          <w:sz w:val="24"/>
          <w:szCs w:val="24"/>
        </w:rPr>
        <w:t>MIAM</w:t>
      </w:r>
      <w:r w:rsidRPr="00F4262D">
        <w:rPr>
          <w:rFonts w:asciiTheme="majorHAnsi" w:hAnsiTheme="majorHAnsi" w:cstheme="majorHAnsi"/>
          <w:sz w:val="24"/>
          <w:szCs w:val="24"/>
        </w:rPr>
        <w:t xml:space="preserve"> standards. </w:t>
      </w:r>
    </w:p>
    <w:p w14:paraId="16A2E18A" w14:textId="40B9B864" w:rsidR="007D5888" w:rsidRDefault="00243F20"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The</w:t>
      </w:r>
      <w:r w:rsidRPr="00F4262D">
        <w:rPr>
          <w:rFonts w:asciiTheme="majorHAnsi" w:hAnsiTheme="majorHAnsi" w:cstheme="majorHAnsi"/>
          <w:sz w:val="24"/>
          <w:szCs w:val="24"/>
        </w:rPr>
        <w:t xml:space="preserve"> FMC have now issued their standards</w:t>
      </w:r>
      <w:r>
        <w:rPr>
          <w:rFonts w:asciiTheme="majorHAnsi" w:hAnsiTheme="majorHAnsi" w:cstheme="majorHAnsi"/>
          <w:sz w:val="24"/>
          <w:szCs w:val="24"/>
        </w:rPr>
        <w:t xml:space="preserve"> and now deal</w:t>
      </w:r>
      <w:r w:rsidRPr="00F4262D">
        <w:rPr>
          <w:rFonts w:asciiTheme="majorHAnsi" w:hAnsiTheme="majorHAnsi" w:cstheme="majorHAnsi"/>
          <w:sz w:val="24"/>
          <w:szCs w:val="24"/>
        </w:rPr>
        <w:t xml:space="preserve"> with all complaints as the overarching governing </w:t>
      </w:r>
      <w:proofErr w:type="spellStart"/>
      <w:r w:rsidRPr="00F4262D">
        <w:rPr>
          <w:rFonts w:asciiTheme="majorHAnsi" w:hAnsiTheme="majorHAnsi" w:cstheme="majorHAnsi"/>
          <w:sz w:val="24"/>
          <w:szCs w:val="24"/>
        </w:rPr>
        <w:t>body</w:t>
      </w:r>
      <w:r w:rsidR="009E7759">
        <w:rPr>
          <w:rFonts w:asciiTheme="majorHAnsi" w:hAnsiTheme="majorHAnsi" w:cstheme="majorHAnsi"/>
          <w:sz w:val="24"/>
          <w:szCs w:val="24"/>
        </w:rPr>
        <w:t>.T</w:t>
      </w:r>
      <w:r w:rsidRPr="00F4262D">
        <w:rPr>
          <w:rFonts w:asciiTheme="majorHAnsi" w:hAnsiTheme="majorHAnsi" w:cstheme="majorHAnsi"/>
          <w:sz w:val="24"/>
          <w:szCs w:val="24"/>
        </w:rPr>
        <w:t>hey</w:t>
      </w:r>
      <w:proofErr w:type="spellEnd"/>
      <w:r w:rsidRPr="00F4262D">
        <w:rPr>
          <w:rFonts w:asciiTheme="majorHAnsi" w:hAnsiTheme="majorHAnsi" w:cstheme="majorHAnsi"/>
          <w:sz w:val="24"/>
          <w:szCs w:val="24"/>
        </w:rPr>
        <w:t xml:space="preserve"> </w:t>
      </w:r>
      <w:r w:rsidR="009E7759">
        <w:rPr>
          <w:rFonts w:asciiTheme="majorHAnsi" w:hAnsiTheme="majorHAnsi" w:cstheme="majorHAnsi"/>
          <w:sz w:val="24"/>
          <w:szCs w:val="24"/>
        </w:rPr>
        <w:t xml:space="preserve">have also reassured the </w:t>
      </w:r>
      <w:proofErr w:type="spellStart"/>
      <w:r w:rsidR="009E7759">
        <w:rPr>
          <w:rFonts w:asciiTheme="majorHAnsi" w:hAnsiTheme="majorHAnsi" w:cstheme="majorHAnsi"/>
          <w:sz w:val="24"/>
          <w:szCs w:val="24"/>
        </w:rPr>
        <w:t>MoJ</w:t>
      </w:r>
      <w:proofErr w:type="spellEnd"/>
      <w:r w:rsidR="009E7759">
        <w:rPr>
          <w:rFonts w:asciiTheme="majorHAnsi" w:hAnsiTheme="majorHAnsi" w:cstheme="majorHAnsi"/>
          <w:sz w:val="24"/>
          <w:szCs w:val="24"/>
        </w:rPr>
        <w:t xml:space="preserve"> that</w:t>
      </w:r>
      <w:r w:rsidRPr="00F4262D">
        <w:rPr>
          <w:rFonts w:asciiTheme="majorHAnsi" w:hAnsiTheme="majorHAnsi" w:cstheme="majorHAnsi"/>
          <w:sz w:val="24"/>
          <w:szCs w:val="24"/>
        </w:rPr>
        <w:t xml:space="preserve"> there are enough mediators.</w:t>
      </w:r>
    </w:p>
    <w:p w14:paraId="2B0E29A8" w14:textId="353293AC" w:rsidR="000B702B" w:rsidRDefault="000B702B"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CHILD INCLUSIVE MEDIATION</w:t>
      </w:r>
    </w:p>
    <w:p w14:paraId="63C606E8" w14:textId="4C4FC38F" w:rsidR="006178AE" w:rsidRDefault="007D5888"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 xml:space="preserve">e are really trying to push </w:t>
      </w:r>
      <w:r>
        <w:rPr>
          <w:rFonts w:asciiTheme="majorHAnsi" w:hAnsiTheme="majorHAnsi" w:cstheme="majorHAnsi"/>
          <w:sz w:val="24"/>
          <w:szCs w:val="24"/>
        </w:rPr>
        <w:t>child</w:t>
      </w:r>
      <w:r w:rsidRPr="00F4262D">
        <w:rPr>
          <w:rFonts w:asciiTheme="majorHAnsi" w:hAnsiTheme="majorHAnsi" w:cstheme="majorHAnsi"/>
          <w:sz w:val="24"/>
          <w:szCs w:val="24"/>
        </w:rPr>
        <w:t xml:space="preserve"> inclusive mediation</w:t>
      </w:r>
      <w:r w:rsidR="00243F20">
        <w:rPr>
          <w:rFonts w:asciiTheme="majorHAnsi" w:hAnsiTheme="majorHAnsi" w:cstheme="majorHAnsi"/>
          <w:sz w:val="24"/>
          <w:szCs w:val="24"/>
        </w:rPr>
        <w:t xml:space="preserve"> f</w:t>
      </w:r>
      <w:r w:rsidRPr="00F4262D">
        <w:rPr>
          <w:rFonts w:asciiTheme="majorHAnsi" w:hAnsiTheme="majorHAnsi" w:cstheme="majorHAnsi"/>
          <w:sz w:val="24"/>
          <w:szCs w:val="24"/>
        </w:rPr>
        <w:t>ollowing some good research</w:t>
      </w:r>
      <w:r w:rsidR="00243F20">
        <w:rPr>
          <w:rStyle w:val="FootnoteReference"/>
          <w:rFonts w:asciiTheme="majorHAnsi" w:hAnsiTheme="majorHAnsi" w:cstheme="majorHAnsi"/>
          <w:sz w:val="24"/>
          <w:szCs w:val="24"/>
        </w:rPr>
        <w:footnoteReference w:id="4"/>
      </w:r>
      <w:r w:rsidRPr="00F4262D">
        <w:rPr>
          <w:rFonts w:asciiTheme="majorHAnsi" w:hAnsiTheme="majorHAnsi" w:cstheme="majorHAnsi"/>
          <w:sz w:val="24"/>
          <w:szCs w:val="24"/>
        </w:rPr>
        <w:t xml:space="preserve"> that came out from University of Exeter earlier this year. </w:t>
      </w:r>
    </w:p>
    <w:p w14:paraId="34671CE1" w14:textId="3D611BE4" w:rsidR="006178AE"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But here, I'm slightly ashamed to say that as yet we do not have public funding for young people to be consulted in mediation, and it's something that we in the mediation community are longing to see. </w:t>
      </w:r>
    </w:p>
    <w:p w14:paraId="5177DAB6" w14:textId="376A9E34" w:rsidR="009E7759" w:rsidRDefault="001B7149"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Looking forwards</w:t>
      </w:r>
    </w:p>
    <w:p w14:paraId="502D97E7" w14:textId="6F1CD9C6" w:rsidR="000B702B" w:rsidRDefault="006178AE"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All</w:t>
      </w:r>
      <w:r w:rsidRPr="00F4262D">
        <w:rPr>
          <w:rFonts w:asciiTheme="majorHAnsi" w:hAnsiTheme="majorHAnsi" w:cstheme="majorHAnsi"/>
          <w:sz w:val="24"/>
          <w:szCs w:val="24"/>
        </w:rPr>
        <w:t xml:space="preserve"> of this </w:t>
      </w:r>
      <w:r w:rsidR="000B702B">
        <w:rPr>
          <w:rFonts w:asciiTheme="majorHAnsi" w:hAnsiTheme="majorHAnsi" w:cstheme="majorHAnsi"/>
          <w:sz w:val="24"/>
          <w:szCs w:val="24"/>
        </w:rPr>
        <w:t>makes</w:t>
      </w:r>
      <w:r w:rsidRPr="00F4262D">
        <w:rPr>
          <w:rFonts w:asciiTheme="majorHAnsi" w:hAnsiTheme="majorHAnsi" w:cstheme="majorHAnsi"/>
          <w:sz w:val="24"/>
          <w:szCs w:val="24"/>
        </w:rPr>
        <w:t xml:space="preserve"> encouraging noises about finding ways to ensure that those cases which are suitable for resolution outside of the court process are getting there. </w:t>
      </w:r>
    </w:p>
    <w:p w14:paraId="4D5D3450" w14:textId="42765AC3" w:rsidR="006178AE" w:rsidRPr="00F1630B" w:rsidRDefault="00000000" w:rsidP="00F4262D">
      <w:pPr>
        <w:spacing w:before="120" w:after="60" w:line="240" w:lineRule="auto"/>
        <w:rPr>
          <w:rFonts w:asciiTheme="majorHAnsi" w:hAnsiTheme="majorHAnsi" w:cstheme="majorHAnsi"/>
          <w:sz w:val="24"/>
          <w:szCs w:val="24"/>
        </w:rPr>
      </w:pPr>
      <w:r w:rsidRPr="00F1630B">
        <w:rPr>
          <w:rFonts w:asciiTheme="majorHAnsi" w:hAnsiTheme="majorHAnsi" w:cstheme="majorHAnsi"/>
          <w:sz w:val="24"/>
          <w:szCs w:val="24"/>
        </w:rPr>
        <w:t>There's a shift in narrative when I think of what was going on in the private law working group</w:t>
      </w:r>
      <w:r w:rsidR="006178AE" w:rsidRPr="00F1630B">
        <w:rPr>
          <w:rFonts w:asciiTheme="majorHAnsi" w:hAnsiTheme="majorHAnsi" w:cstheme="majorHAnsi"/>
          <w:sz w:val="24"/>
          <w:szCs w:val="24"/>
        </w:rPr>
        <w:t>.</w:t>
      </w:r>
      <w:r w:rsidRPr="00F1630B">
        <w:rPr>
          <w:rFonts w:asciiTheme="majorHAnsi" w:hAnsiTheme="majorHAnsi" w:cstheme="majorHAnsi"/>
          <w:sz w:val="24"/>
          <w:szCs w:val="24"/>
        </w:rPr>
        <w:t xml:space="preserve"> </w:t>
      </w:r>
      <w:r w:rsidR="006178AE" w:rsidRPr="00F1630B">
        <w:rPr>
          <w:rFonts w:asciiTheme="majorHAnsi" w:hAnsiTheme="majorHAnsi" w:cstheme="majorHAnsi"/>
          <w:sz w:val="24"/>
          <w:szCs w:val="24"/>
        </w:rPr>
        <w:t>W</w:t>
      </w:r>
      <w:r w:rsidRPr="00F1630B">
        <w:rPr>
          <w:rFonts w:asciiTheme="majorHAnsi" w:hAnsiTheme="majorHAnsi" w:cstheme="majorHAnsi"/>
          <w:sz w:val="24"/>
          <w:szCs w:val="24"/>
        </w:rPr>
        <w:t xml:space="preserve">e have the </w:t>
      </w:r>
      <w:r w:rsidR="00765447" w:rsidRPr="00F1630B">
        <w:rPr>
          <w:rFonts w:asciiTheme="majorHAnsi" w:hAnsiTheme="majorHAnsi" w:cstheme="majorHAnsi"/>
          <w:sz w:val="24"/>
          <w:szCs w:val="24"/>
        </w:rPr>
        <w:t xml:space="preserve">English </w:t>
      </w:r>
      <w:r w:rsidRPr="00F1630B">
        <w:rPr>
          <w:rFonts w:asciiTheme="majorHAnsi" w:hAnsiTheme="majorHAnsi" w:cstheme="majorHAnsi"/>
          <w:sz w:val="24"/>
          <w:szCs w:val="24"/>
        </w:rPr>
        <w:t>Justice Minister deliver</w:t>
      </w:r>
      <w:r w:rsidR="00765447" w:rsidRPr="00F1630B">
        <w:rPr>
          <w:rFonts w:asciiTheme="majorHAnsi" w:hAnsiTheme="majorHAnsi" w:cstheme="majorHAnsi"/>
          <w:sz w:val="24"/>
          <w:szCs w:val="24"/>
        </w:rPr>
        <w:t>ing</w:t>
      </w:r>
      <w:r w:rsidRPr="00F1630B">
        <w:rPr>
          <w:rFonts w:asciiTheme="majorHAnsi" w:hAnsiTheme="majorHAnsi" w:cstheme="majorHAnsi"/>
          <w:sz w:val="24"/>
          <w:szCs w:val="24"/>
        </w:rPr>
        <w:t xml:space="preserve"> a speech at our annual conference</w:t>
      </w:r>
      <w:r w:rsidR="006178AE" w:rsidRPr="00F1630B">
        <w:rPr>
          <w:rFonts w:asciiTheme="majorHAnsi" w:hAnsiTheme="majorHAnsi" w:cstheme="majorHAnsi"/>
          <w:sz w:val="24"/>
          <w:szCs w:val="24"/>
        </w:rPr>
        <w:t xml:space="preserve"> on</w:t>
      </w:r>
      <w:r w:rsidRPr="00F1630B">
        <w:rPr>
          <w:rFonts w:asciiTheme="majorHAnsi" w:hAnsiTheme="majorHAnsi" w:cstheme="majorHAnsi"/>
          <w:sz w:val="24"/>
          <w:szCs w:val="24"/>
        </w:rPr>
        <w:t xml:space="preserve"> </w:t>
      </w:r>
      <w:r w:rsidR="006178AE" w:rsidRPr="00F1630B">
        <w:rPr>
          <w:rFonts w:asciiTheme="majorHAnsi" w:hAnsiTheme="majorHAnsi" w:cstheme="majorHAnsi"/>
          <w:b/>
          <w:bCs/>
          <w:i/>
          <w:iCs/>
          <w:sz w:val="24"/>
          <w:szCs w:val="24"/>
        </w:rPr>
        <w:t>“T</w:t>
      </w:r>
      <w:r w:rsidRPr="00F1630B">
        <w:rPr>
          <w:rFonts w:asciiTheme="majorHAnsi" w:hAnsiTheme="majorHAnsi" w:cstheme="majorHAnsi"/>
          <w:b/>
          <w:bCs/>
          <w:i/>
          <w:iCs/>
          <w:sz w:val="24"/>
          <w:szCs w:val="24"/>
        </w:rPr>
        <w:t>he government's initiatives to promote family mediation</w:t>
      </w:r>
      <w:r w:rsidR="006178AE" w:rsidRPr="00F1630B">
        <w:rPr>
          <w:rFonts w:asciiTheme="majorHAnsi" w:hAnsiTheme="majorHAnsi" w:cstheme="majorHAnsi"/>
          <w:b/>
          <w:bCs/>
          <w:i/>
          <w:iCs/>
          <w:sz w:val="24"/>
          <w:szCs w:val="24"/>
        </w:rPr>
        <w:t>”.</w:t>
      </w:r>
    </w:p>
    <w:p w14:paraId="3388DADC" w14:textId="77777777" w:rsidR="006178AE" w:rsidRDefault="006178AE" w:rsidP="00F4262D">
      <w:pPr>
        <w:spacing w:before="120" w:after="60" w:line="240" w:lineRule="auto"/>
        <w:rPr>
          <w:rFonts w:asciiTheme="majorHAnsi" w:hAnsiTheme="majorHAnsi" w:cstheme="majorHAnsi"/>
          <w:sz w:val="24"/>
          <w:szCs w:val="24"/>
        </w:rPr>
      </w:pPr>
      <w:r w:rsidRPr="00F1630B">
        <w:rPr>
          <w:rFonts w:asciiTheme="majorHAnsi" w:hAnsiTheme="majorHAnsi" w:cstheme="majorHAnsi"/>
          <w:sz w:val="24"/>
          <w:szCs w:val="24"/>
        </w:rPr>
        <w:t>The President of the Family Division is also giving a speech next week, and he's called his speech “</w:t>
      </w:r>
      <w:r w:rsidRPr="00F1630B">
        <w:rPr>
          <w:rFonts w:asciiTheme="majorHAnsi" w:hAnsiTheme="majorHAnsi" w:cstheme="majorHAnsi"/>
          <w:b/>
          <w:bCs/>
          <w:i/>
          <w:iCs/>
          <w:sz w:val="24"/>
          <w:szCs w:val="24"/>
        </w:rPr>
        <w:t>Relaunching family mediation</w:t>
      </w:r>
      <w:r w:rsidRPr="00F1630B">
        <w:rPr>
          <w:rFonts w:asciiTheme="majorHAnsi" w:hAnsiTheme="majorHAnsi" w:cstheme="majorHAnsi"/>
          <w:sz w:val="24"/>
          <w:szCs w:val="24"/>
        </w:rPr>
        <w:t>”.</w:t>
      </w:r>
      <w:r w:rsidRPr="00F4262D">
        <w:rPr>
          <w:rFonts w:asciiTheme="majorHAnsi" w:hAnsiTheme="majorHAnsi" w:cstheme="majorHAnsi"/>
          <w:sz w:val="24"/>
          <w:szCs w:val="24"/>
        </w:rPr>
        <w:t xml:space="preserve"> </w:t>
      </w:r>
    </w:p>
    <w:p w14:paraId="75075119" w14:textId="00295143" w:rsidR="0076544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lastRenderedPageBreak/>
        <w:t xml:space="preserve">So there's been a lot of energy and effort to do what can be done to ensure that those cases suitable for mediation get there. </w:t>
      </w:r>
    </w:p>
    <w:p w14:paraId="4C1F30BC" w14:textId="6F1E706E" w:rsidR="000B702B" w:rsidRDefault="000B702B"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IS MEDIATION THE ANSWER?</w:t>
      </w:r>
    </w:p>
    <w:p w14:paraId="1C280130" w14:textId="08997795" w:rsidR="00765447" w:rsidRDefault="001B7149"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E</w:t>
      </w:r>
      <w:r w:rsidR="00000000" w:rsidRPr="00F4262D">
        <w:rPr>
          <w:rFonts w:asciiTheme="majorHAnsi" w:hAnsiTheme="majorHAnsi" w:cstheme="majorHAnsi"/>
          <w:sz w:val="24"/>
          <w:szCs w:val="24"/>
        </w:rPr>
        <w:t>ven though I'm a mediator myself</w:t>
      </w:r>
      <w:r>
        <w:rPr>
          <w:rFonts w:asciiTheme="majorHAnsi" w:hAnsiTheme="majorHAnsi" w:cstheme="majorHAnsi"/>
          <w:sz w:val="24"/>
          <w:szCs w:val="24"/>
        </w:rPr>
        <w:t xml:space="preserve"> I would question whether</w:t>
      </w:r>
      <w:r w:rsidR="00000000" w:rsidRPr="00F4262D">
        <w:rPr>
          <w:rFonts w:asciiTheme="majorHAnsi" w:hAnsiTheme="majorHAnsi" w:cstheme="majorHAnsi"/>
          <w:sz w:val="24"/>
          <w:szCs w:val="24"/>
        </w:rPr>
        <w:t xml:space="preserve"> mediation </w:t>
      </w:r>
      <w:r>
        <w:rPr>
          <w:rFonts w:asciiTheme="majorHAnsi" w:hAnsiTheme="majorHAnsi" w:cstheme="majorHAnsi"/>
          <w:sz w:val="24"/>
          <w:szCs w:val="24"/>
        </w:rPr>
        <w:t xml:space="preserve">is </w:t>
      </w:r>
      <w:r w:rsidR="00000000" w:rsidRPr="00F4262D">
        <w:rPr>
          <w:rFonts w:asciiTheme="majorHAnsi" w:hAnsiTheme="majorHAnsi" w:cstheme="majorHAnsi"/>
          <w:sz w:val="24"/>
          <w:szCs w:val="24"/>
        </w:rPr>
        <w:t>the complete answer</w:t>
      </w:r>
      <w:r w:rsidR="00765447">
        <w:rPr>
          <w:rFonts w:asciiTheme="majorHAnsi" w:hAnsiTheme="majorHAnsi" w:cstheme="majorHAnsi"/>
          <w:sz w:val="24"/>
          <w:szCs w:val="24"/>
        </w:rPr>
        <w:t>”</w:t>
      </w:r>
    </w:p>
    <w:p w14:paraId="5175F7EA" w14:textId="5EA4BE98" w:rsidR="00E56784" w:rsidRPr="00F4262D" w:rsidRDefault="00765447"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 xml:space="preserve">Although it’s great to see mediation promoted, </w:t>
      </w:r>
      <w:r w:rsidRPr="00F4262D">
        <w:rPr>
          <w:rFonts w:asciiTheme="majorHAnsi" w:hAnsiTheme="majorHAnsi" w:cstheme="majorHAnsi"/>
          <w:sz w:val="24"/>
          <w:szCs w:val="24"/>
        </w:rPr>
        <w:t xml:space="preserve"> </w:t>
      </w:r>
      <w:r>
        <w:rPr>
          <w:rFonts w:asciiTheme="majorHAnsi" w:hAnsiTheme="majorHAnsi" w:cstheme="majorHAnsi"/>
          <w:sz w:val="24"/>
          <w:szCs w:val="24"/>
        </w:rPr>
        <w:t>f</w:t>
      </w:r>
      <w:r w:rsidRPr="00F4262D">
        <w:rPr>
          <w:rFonts w:asciiTheme="majorHAnsi" w:hAnsiTheme="majorHAnsi" w:cstheme="majorHAnsi"/>
          <w:sz w:val="24"/>
          <w:szCs w:val="24"/>
        </w:rPr>
        <w:t>or some it is quite clearly not going to be suitable.</w:t>
      </w:r>
    </w:p>
    <w:p w14:paraId="7E45A119" w14:textId="77777777" w:rsidR="00765447" w:rsidRDefault="00765447"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What</w:t>
      </w:r>
      <w:r w:rsidRPr="00F4262D">
        <w:rPr>
          <w:rFonts w:asciiTheme="majorHAnsi" w:hAnsiTheme="majorHAnsi" w:cstheme="majorHAnsi"/>
          <w:sz w:val="24"/>
          <w:szCs w:val="24"/>
        </w:rPr>
        <w:t xml:space="preserve"> other initiatives are needed? </w:t>
      </w:r>
    </w:p>
    <w:p w14:paraId="67AF5B0B" w14:textId="1C73BCD5" w:rsidR="0076544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The Family Solutions Group</w:t>
      </w:r>
      <w:r w:rsidR="00765447">
        <w:rPr>
          <w:rFonts w:asciiTheme="majorHAnsi" w:hAnsiTheme="majorHAnsi" w:cstheme="majorHAnsi"/>
          <w:sz w:val="24"/>
          <w:szCs w:val="24"/>
        </w:rPr>
        <w:t xml:space="preserve"> </w:t>
      </w:r>
      <w:r w:rsidRPr="00F4262D">
        <w:rPr>
          <w:rFonts w:asciiTheme="majorHAnsi" w:hAnsiTheme="majorHAnsi" w:cstheme="majorHAnsi"/>
          <w:sz w:val="24"/>
          <w:szCs w:val="24"/>
        </w:rPr>
        <w:t xml:space="preserve">came up with a whole load of recommendations </w:t>
      </w:r>
      <w:r w:rsidR="00765447">
        <w:rPr>
          <w:rFonts w:asciiTheme="majorHAnsi" w:hAnsiTheme="majorHAnsi" w:cstheme="majorHAnsi"/>
          <w:sz w:val="24"/>
          <w:szCs w:val="24"/>
        </w:rPr>
        <w:t xml:space="preserve">- </w:t>
      </w:r>
      <w:r w:rsidRPr="00F4262D">
        <w:rPr>
          <w:rFonts w:asciiTheme="majorHAnsi" w:hAnsiTheme="majorHAnsi" w:cstheme="majorHAnsi"/>
          <w:sz w:val="24"/>
          <w:szCs w:val="24"/>
        </w:rPr>
        <w:t xml:space="preserve">far too many really. </w:t>
      </w:r>
      <w:r w:rsidR="000B702B">
        <w:rPr>
          <w:rFonts w:asciiTheme="majorHAnsi" w:hAnsiTheme="majorHAnsi" w:cstheme="majorHAnsi"/>
          <w:sz w:val="24"/>
          <w:szCs w:val="24"/>
        </w:rPr>
        <w:t xml:space="preserve"> </w:t>
      </w:r>
      <w:r w:rsidRPr="00F4262D">
        <w:rPr>
          <w:rFonts w:asciiTheme="majorHAnsi" w:hAnsiTheme="majorHAnsi" w:cstheme="majorHAnsi"/>
          <w:sz w:val="24"/>
          <w:szCs w:val="24"/>
        </w:rPr>
        <w:t>I'm just going to give you an overview of the other areas that we are pushing for in England and Wales</w:t>
      </w:r>
      <w:r w:rsidR="00765447">
        <w:rPr>
          <w:rFonts w:asciiTheme="majorHAnsi" w:hAnsiTheme="majorHAnsi" w:cstheme="majorHAnsi"/>
          <w:sz w:val="24"/>
          <w:szCs w:val="24"/>
        </w:rPr>
        <w:t>.</w:t>
      </w:r>
    </w:p>
    <w:p w14:paraId="505646F7" w14:textId="77777777" w:rsidR="0076544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 We published </w:t>
      </w:r>
      <w:r w:rsidR="00765447">
        <w:rPr>
          <w:rFonts w:asciiTheme="majorHAnsi" w:hAnsiTheme="majorHAnsi" w:cstheme="majorHAnsi"/>
          <w:sz w:val="24"/>
          <w:szCs w:val="24"/>
        </w:rPr>
        <w:t>our</w:t>
      </w:r>
      <w:r w:rsidRPr="00F4262D">
        <w:rPr>
          <w:rFonts w:asciiTheme="majorHAnsi" w:hAnsiTheme="majorHAnsi" w:cstheme="majorHAnsi"/>
          <w:sz w:val="24"/>
          <w:szCs w:val="24"/>
        </w:rPr>
        <w:t xml:space="preserve"> report in November 2020</w:t>
      </w:r>
      <w:r w:rsidR="00765447">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the </w:t>
      </w:r>
      <w:r w:rsidR="00765447">
        <w:rPr>
          <w:rFonts w:asciiTheme="majorHAnsi" w:hAnsiTheme="majorHAnsi" w:cstheme="majorHAnsi"/>
          <w:sz w:val="24"/>
          <w:szCs w:val="24"/>
        </w:rPr>
        <w:t>P</w:t>
      </w:r>
      <w:r w:rsidRPr="00F4262D">
        <w:rPr>
          <w:rFonts w:asciiTheme="majorHAnsi" w:hAnsiTheme="majorHAnsi" w:cstheme="majorHAnsi"/>
          <w:sz w:val="24"/>
          <w:szCs w:val="24"/>
        </w:rPr>
        <w:t xml:space="preserve">resident of the </w:t>
      </w:r>
      <w:r w:rsidR="00765447">
        <w:rPr>
          <w:rFonts w:asciiTheme="majorHAnsi" w:hAnsiTheme="majorHAnsi" w:cstheme="majorHAnsi"/>
          <w:sz w:val="24"/>
          <w:szCs w:val="24"/>
        </w:rPr>
        <w:t>F</w:t>
      </w:r>
      <w:r w:rsidRPr="00F4262D">
        <w:rPr>
          <w:rFonts w:asciiTheme="majorHAnsi" w:hAnsiTheme="majorHAnsi" w:cstheme="majorHAnsi"/>
          <w:sz w:val="24"/>
          <w:szCs w:val="24"/>
        </w:rPr>
        <w:t xml:space="preserve">amily </w:t>
      </w:r>
      <w:r w:rsidR="00765447">
        <w:rPr>
          <w:rFonts w:asciiTheme="majorHAnsi" w:hAnsiTheme="majorHAnsi" w:cstheme="majorHAnsi"/>
          <w:sz w:val="24"/>
          <w:szCs w:val="24"/>
        </w:rPr>
        <w:t>D</w:t>
      </w:r>
      <w:r w:rsidRPr="00F4262D">
        <w:rPr>
          <w:rFonts w:asciiTheme="majorHAnsi" w:hAnsiTheme="majorHAnsi" w:cstheme="majorHAnsi"/>
          <w:sz w:val="24"/>
          <w:szCs w:val="24"/>
        </w:rPr>
        <w:t>ivision, said it was the most exciting thing that had happened in family law for a very long time</w:t>
      </w:r>
      <w:r w:rsidR="00765447">
        <w:rPr>
          <w:rFonts w:asciiTheme="majorHAnsi" w:hAnsiTheme="majorHAnsi" w:cstheme="majorHAnsi"/>
          <w:sz w:val="24"/>
          <w:szCs w:val="24"/>
        </w:rPr>
        <w:t xml:space="preserve">.  </w:t>
      </w:r>
    </w:p>
    <w:p w14:paraId="62AF8F40" w14:textId="5EB16942" w:rsidR="00765447" w:rsidRDefault="00765447"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F</w:t>
      </w:r>
      <w:r w:rsidRPr="00F4262D">
        <w:rPr>
          <w:rFonts w:asciiTheme="majorHAnsi" w:hAnsiTheme="majorHAnsi" w:cstheme="majorHAnsi"/>
          <w:sz w:val="24"/>
          <w:szCs w:val="24"/>
        </w:rPr>
        <w:t>or the first time we were looking at the needs of children, young people and their parents outside of the context of law and justice, but in terms of what do they need</w:t>
      </w:r>
      <w:r w:rsidR="000B702B">
        <w:rPr>
          <w:rFonts w:asciiTheme="majorHAnsi" w:hAnsiTheme="majorHAnsi" w:cstheme="majorHAnsi"/>
          <w:sz w:val="24"/>
          <w:szCs w:val="24"/>
        </w:rPr>
        <w:t xml:space="preserve"> following separation.</w:t>
      </w:r>
    </w:p>
    <w:p w14:paraId="1AE48028" w14:textId="77777777" w:rsidR="006A5DBA" w:rsidRDefault="00000000" w:rsidP="00F4262D">
      <w:pPr>
        <w:spacing w:before="120" w:after="60" w:line="240" w:lineRule="auto"/>
        <w:rPr>
          <w:rFonts w:asciiTheme="majorHAnsi" w:hAnsiTheme="majorHAnsi" w:cstheme="majorHAnsi"/>
          <w:sz w:val="24"/>
          <w:szCs w:val="24"/>
        </w:rPr>
      </w:pPr>
      <w:r w:rsidRPr="00F1630B">
        <w:rPr>
          <w:rFonts w:asciiTheme="majorHAnsi" w:hAnsiTheme="majorHAnsi" w:cstheme="majorHAnsi"/>
          <w:sz w:val="24"/>
          <w:szCs w:val="24"/>
        </w:rPr>
        <w:t>So we had various key headings</w:t>
      </w:r>
      <w:r w:rsidR="000B702B" w:rsidRPr="00F1630B">
        <w:rPr>
          <w:rFonts w:asciiTheme="majorHAnsi" w:hAnsiTheme="majorHAnsi" w:cstheme="majorHAnsi"/>
          <w:sz w:val="24"/>
          <w:szCs w:val="24"/>
        </w:rPr>
        <w:t xml:space="preserve">. </w:t>
      </w:r>
      <w:r w:rsidRPr="00F1630B">
        <w:rPr>
          <w:rFonts w:asciiTheme="majorHAnsi" w:hAnsiTheme="majorHAnsi" w:cstheme="majorHAnsi"/>
          <w:sz w:val="24"/>
          <w:szCs w:val="24"/>
        </w:rPr>
        <w:t xml:space="preserve"> </w:t>
      </w:r>
      <w:r w:rsidR="000B702B" w:rsidRPr="00F1630B">
        <w:rPr>
          <w:rFonts w:asciiTheme="majorHAnsi" w:hAnsiTheme="majorHAnsi" w:cstheme="majorHAnsi"/>
          <w:sz w:val="24"/>
          <w:szCs w:val="24"/>
        </w:rPr>
        <w:t>W</w:t>
      </w:r>
      <w:r w:rsidRPr="00F1630B">
        <w:rPr>
          <w:rFonts w:asciiTheme="majorHAnsi" w:hAnsiTheme="majorHAnsi" w:cstheme="majorHAnsi"/>
          <w:sz w:val="24"/>
          <w:szCs w:val="24"/>
        </w:rPr>
        <w:t>e call for political oversight</w:t>
      </w:r>
      <w:r w:rsidR="000B702B" w:rsidRPr="00F1630B">
        <w:rPr>
          <w:rFonts w:asciiTheme="majorHAnsi" w:hAnsiTheme="majorHAnsi" w:cstheme="majorHAnsi"/>
          <w:sz w:val="24"/>
          <w:szCs w:val="24"/>
        </w:rPr>
        <w:t xml:space="preserve"> and</w:t>
      </w:r>
      <w:r w:rsidRPr="00F1630B">
        <w:rPr>
          <w:rFonts w:asciiTheme="majorHAnsi" w:hAnsiTheme="majorHAnsi" w:cstheme="majorHAnsi"/>
          <w:sz w:val="24"/>
          <w:szCs w:val="24"/>
        </w:rPr>
        <w:t xml:space="preserve"> </w:t>
      </w:r>
      <w:r w:rsidR="000B702B" w:rsidRPr="00F1630B">
        <w:rPr>
          <w:rFonts w:asciiTheme="majorHAnsi" w:hAnsiTheme="majorHAnsi" w:cstheme="majorHAnsi"/>
          <w:sz w:val="24"/>
          <w:szCs w:val="24"/>
        </w:rPr>
        <w:t>co-</w:t>
      </w:r>
      <w:r w:rsidRPr="00F1630B">
        <w:rPr>
          <w:rFonts w:asciiTheme="majorHAnsi" w:hAnsiTheme="majorHAnsi" w:cstheme="majorHAnsi"/>
          <w:sz w:val="24"/>
          <w:szCs w:val="24"/>
        </w:rPr>
        <w:t>ordination</w:t>
      </w:r>
      <w:r w:rsidR="000B702B" w:rsidRPr="00F1630B">
        <w:rPr>
          <w:rFonts w:asciiTheme="majorHAnsi" w:hAnsiTheme="majorHAnsi" w:cstheme="majorHAnsi"/>
          <w:sz w:val="24"/>
          <w:szCs w:val="24"/>
        </w:rPr>
        <w:t xml:space="preserve">. </w:t>
      </w:r>
      <w:r w:rsidRPr="00F1630B">
        <w:rPr>
          <w:rFonts w:asciiTheme="majorHAnsi" w:hAnsiTheme="majorHAnsi" w:cstheme="majorHAnsi"/>
          <w:sz w:val="24"/>
          <w:szCs w:val="24"/>
        </w:rPr>
        <w:t xml:space="preserve"> </w:t>
      </w:r>
      <w:r w:rsidR="000B702B" w:rsidRPr="00F1630B">
        <w:rPr>
          <w:rFonts w:asciiTheme="majorHAnsi" w:hAnsiTheme="majorHAnsi" w:cstheme="majorHAnsi"/>
          <w:sz w:val="24"/>
          <w:szCs w:val="24"/>
        </w:rPr>
        <w:t>W</w:t>
      </w:r>
      <w:r w:rsidRPr="00F1630B">
        <w:rPr>
          <w:rFonts w:asciiTheme="majorHAnsi" w:hAnsiTheme="majorHAnsi" w:cstheme="majorHAnsi"/>
          <w:sz w:val="24"/>
          <w:szCs w:val="24"/>
        </w:rPr>
        <w:t>e badly lack that here</w:t>
      </w:r>
      <w:r w:rsidR="000B702B" w:rsidRPr="00F1630B">
        <w:rPr>
          <w:rFonts w:asciiTheme="majorHAnsi" w:hAnsiTheme="majorHAnsi" w:cstheme="majorHAnsi"/>
          <w:sz w:val="24"/>
          <w:szCs w:val="24"/>
        </w:rPr>
        <w:t>,</w:t>
      </w:r>
      <w:r w:rsidRPr="00F1630B">
        <w:rPr>
          <w:rFonts w:asciiTheme="majorHAnsi" w:hAnsiTheme="majorHAnsi" w:cstheme="majorHAnsi"/>
          <w:sz w:val="24"/>
          <w:szCs w:val="24"/>
        </w:rPr>
        <w:t xml:space="preserve"> we have a minister for children who sits within the Department for Education. But there's a long list of responsibilities which does not include the needs of children from parents who live apart, there is no co</w:t>
      </w:r>
      <w:r w:rsidR="006A5DBA" w:rsidRPr="00F1630B">
        <w:rPr>
          <w:rFonts w:asciiTheme="majorHAnsi" w:hAnsiTheme="majorHAnsi" w:cstheme="majorHAnsi"/>
          <w:sz w:val="24"/>
          <w:szCs w:val="24"/>
        </w:rPr>
        <w:t>-</w:t>
      </w:r>
      <w:r w:rsidRPr="00F1630B">
        <w:rPr>
          <w:rFonts w:asciiTheme="majorHAnsi" w:hAnsiTheme="majorHAnsi" w:cstheme="majorHAnsi"/>
          <w:sz w:val="24"/>
          <w:szCs w:val="24"/>
        </w:rPr>
        <w:t>ordination</w:t>
      </w:r>
      <w:r w:rsidR="006A5DBA">
        <w:rPr>
          <w:rFonts w:asciiTheme="majorHAnsi" w:hAnsiTheme="majorHAnsi" w:cstheme="majorHAnsi"/>
          <w:sz w:val="24"/>
          <w:szCs w:val="24"/>
        </w:rPr>
        <w:t xml:space="preserve"> t</w:t>
      </w:r>
      <w:r w:rsidRPr="00F4262D">
        <w:rPr>
          <w:rFonts w:asciiTheme="majorHAnsi" w:hAnsiTheme="majorHAnsi" w:cstheme="majorHAnsi"/>
          <w:sz w:val="24"/>
          <w:szCs w:val="24"/>
        </w:rPr>
        <w:t>o ensure that those needs are met</w:t>
      </w:r>
      <w:r w:rsidR="006A5DBA">
        <w:rPr>
          <w:rFonts w:asciiTheme="majorHAnsi" w:hAnsiTheme="majorHAnsi" w:cstheme="majorHAnsi"/>
          <w:sz w:val="24"/>
          <w:szCs w:val="24"/>
        </w:rPr>
        <w:t>.</w:t>
      </w:r>
    </w:p>
    <w:p w14:paraId="55003D39" w14:textId="028D35A5" w:rsidR="00A93B72" w:rsidRDefault="006A5DBA"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hey fall between the </w:t>
      </w:r>
      <w:r>
        <w:rPr>
          <w:rFonts w:asciiTheme="majorHAnsi" w:hAnsiTheme="majorHAnsi" w:cstheme="majorHAnsi"/>
          <w:sz w:val="24"/>
          <w:szCs w:val="24"/>
        </w:rPr>
        <w:t>m</w:t>
      </w:r>
      <w:r w:rsidRPr="00F4262D">
        <w:rPr>
          <w:rFonts w:asciiTheme="majorHAnsi" w:hAnsiTheme="majorHAnsi" w:cstheme="majorHAnsi"/>
          <w:sz w:val="24"/>
          <w:szCs w:val="24"/>
        </w:rPr>
        <w:t>inistr</w:t>
      </w:r>
      <w:r>
        <w:rPr>
          <w:rFonts w:asciiTheme="majorHAnsi" w:hAnsiTheme="majorHAnsi" w:cstheme="majorHAnsi"/>
          <w:sz w:val="24"/>
          <w:szCs w:val="24"/>
        </w:rPr>
        <w:t>ies</w:t>
      </w:r>
      <w:r w:rsidRPr="00F4262D">
        <w:rPr>
          <w:rFonts w:asciiTheme="majorHAnsi" w:hAnsiTheme="majorHAnsi" w:cstheme="majorHAnsi"/>
          <w:sz w:val="24"/>
          <w:szCs w:val="24"/>
        </w:rPr>
        <w:t xml:space="preserve"> of </w:t>
      </w:r>
      <w:r>
        <w:rPr>
          <w:rFonts w:asciiTheme="majorHAnsi" w:hAnsiTheme="majorHAnsi" w:cstheme="majorHAnsi"/>
          <w:sz w:val="24"/>
          <w:szCs w:val="24"/>
        </w:rPr>
        <w:t>j</w:t>
      </w:r>
      <w:r w:rsidRPr="00F4262D">
        <w:rPr>
          <w:rFonts w:asciiTheme="majorHAnsi" w:hAnsiTheme="majorHAnsi" w:cstheme="majorHAnsi"/>
          <w:sz w:val="24"/>
          <w:szCs w:val="24"/>
        </w:rPr>
        <w:t>ustice, education</w:t>
      </w:r>
      <w:r>
        <w:rPr>
          <w:rFonts w:asciiTheme="majorHAnsi" w:hAnsiTheme="majorHAnsi" w:cstheme="majorHAnsi"/>
          <w:sz w:val="24"/>
          <w:szCs w:val="24"/>
        </w:rPr>
        <w:t xml:space="preserve">, </w:t>
      </w:r>
      <w:r w:rsidRPr="00F4262D">
        <w:rPr>
          <w:rFonts w:asciiTheme="majorHAnsi" w:hAnsiTheme="majorHAnsi" w:cstheme="majorHAnsi"/>
          <w:sz w:val="24"/>
          <w:szCs w:val="24"/>
        </w:rPr>
        <w:t xml:space="preserve">health and social care. The one department </w:t>
      </w:r>
      <w:r w:rsidR="00A93B72">
        <w:rPr>
          <w:rFonts w:asciiTheme="majorHAnsi" w:hAnsiTheme="majorHAnsi" w:cstheme="majorHAnsi"/>
          <w:sz w:val="24"/>
          <w:szCs w:val="24"/>
        </w:rPr>
        <w:t xml:space="preserve">that </w:t>
      </w:r>
      <w:r w:rsidRPr="00F4262D">
        <w:rPr>
          <w:rFonts w:asciiTheme="majorHAnsi" w:hAnsiTheme="majorHAnsi" w:cstheme="majorHAnsi"/>
          <w:sz w:val="24"/>
          <w:szCs w:val="24"/>
        </w:rPr>
        <w:t xml:space="preserve">is actually doing some really </w:t>
      </w:r>
      <w:r w:rsidRPr="00F4262D">
        <w:rPr>
          <w:rFonts w:asciiTheme="majorHAnsi" w:hAnsiTheme="majorHAnsi" w:cstheme="majorHAnsi"/>
          <w:sz w:val="24"/>
          <w:szCs w:val="24"/>
        </w:rPr>
        <w:t xml:space="preserve">good </w:t>
      </w:r>
      <w:proofErr w:type="spellStart"/>
      <w:r w:rsidR="001B7149">
        <w:rPr>
          <w:rFonts w:asciiTheme="majorHAnsi" w:hAnsiTheme="majorHAnsi" w:cstheme="majorHAnsi"/>
          <w:sz w:val="24"/>
          <w:szCs w:val="24"/>
        </w:rPr>
        <w:t>work</w:t>
      </w:r>
      <w:r w:rsidRPr="00F4262D">
        <w:rPr>
          <w:rFonts w:asciiTheme="majorHAnsi" w:hAnsiTheme="majorHAnsi" w:cstheme="majorHAnsi"/>
          <w:sz w:val="24"/>
          <w:szCs w:val="24"/>
        </w:rPr>
        <w:t>is</w:t>
      </w:r>
      <w:proofErr w:type="spellEnd"/>
      <w:r w:rsidRPr="00F4262D">
        <w:rPr>
          <w:rFonts w:asciiTheme="majorHAnsi" w:hAnsiTheme="majorHAnsi" w:cstheme="majorHAnsi"/>
          <w:sz w:val="24"/>
          <w:szCs w:val="24"/>
        </w:rPr>
        <w:t xml:space="preserve"> the Department for Work and Pensions with the </w:t>
      </w:r>
      <w:r w:rsidR="00A93B72">
        <w:rPr>
          <w:rFonts w:asciiTheme="majorHAnsi" w:hAnsiTheme="majorHAnsi" w:cstheme="majorHAnsi"/>
          <w:sz w:val="24"/>
          <w:szCs w:val="24"/>
        </w:rPr>
        <w:t>R</w:t>
      </w:r>
      <w:r w:rsidRPr="00F4262D">
        <w:rPr>
          <w:rFonts w:asciiTheme="majorHAnsi" w:hAnsiTheme="majorHAnsi" w:cstheme="majorHAnsi"/>
          <w:sz w:val="24"/>
          <w:szCs w:val="24"/>
        </w:rPr>
        <w:t xml:space="preserve">educing </w:t>
      </w:r>
      <w:r w:rsidR="00A93B72">
        <w:rPr>
          <w:rFonts w:asciiTheme="majorHAnsi" w:hAnsiTheme="majorHAnsi" w:cstheme="majorHAnsi"/>
          <w:sz w:val="24"/>
          <w:szCs w:val="24"/>
        </w:rPr>
        <w:t>P</w:t>
      </w:r>
      <w:r w:rsidRPr="00F4262D">
        <w:rPr>
          <w:rFonts w:asciiTheme="majorHAnsi" w:hAnsiTheme="majorHAnsi" w:cstheme="majorHAnsi"/>
          <w:sz w:val="24"/>
          <w:szCs w:val="24"/>
        </w:rPr>
        <w:t xml:space="preserve">arental </w:t>
      </w:r>
      <w:r w:rsidR="00A93B72">
        <w:rPr>
          <w:rFonts w:asciiTheme="majorHAnsi" w:hAnsiTheme="majorHAnsi" w:cstheme="majorHAnsi"/>
          <w:sz w:val="24"/>
          <w:szCs w:val="24"/>
        </w:rPr>
        <w:t>C</w:t>
      </w:r>
      <w:r w:rsidRPr="00F4262D">
        <w:rPr>
          <w:rFonts w:asciiTheme="majorHAnsi" w:hAnsiTheme="majorHAnsi" w:cstheme="majorHAnsi"/>
          <w:sz w:val="24"/>
          <w:szCs w:val="24"/>
        </w:rPr>
        <w:t>onflict programme</w:t>
      </w:r>
      <w:r w:rsidR="00A93B72">
        <w:rPr>
          <w:rStyle w:val="FootnoteReference"/>
          <w:rFonts w:asciiTheme="majorHAnsi" w:hAnsiTheme="majorHAnsi" w:cstheme="majorHAnsi"/>
          <w:sz w:val="24"/>
          <w:szCs w:val="24"/>
        </w:rPr>
        <w:footnoteReference w:id="5"/>
      </w:r>
      <w:r w:rsidRPr="00F4262D">
        <w:rPr>
          <w:rFonts w:asciiTheme="majorHAnsi" w:hAnsiTheme="majorHAnsi" w:cstheme="majorHAnsi"/>
          <w:sz w:val="24"/>
          <w:szCs w:val="24"/>
        </w:rPr>
        <w:t xml:space="preserve">. </w:t>
      </w:r>
    </w:p>
    <w:p w14:paraId="485191B0" w14:textId="2E2784A1" w:rsidR="00A93B72"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But otherwise, there is no specific place within government to address the needs of families following separation</w:t>
      </w:r>
      <w:r w:rsidR="006A5DBA">
        <w:rPr>
          <w:rFonts w:asciiTheme="majorHAnsi" w:hAnsiTheme="majorHAnsi" w:cstheme="majorHAnsi"/>
          <w:sz w:val="24"/>
          <w:szCs w:val="24"/>
        </w:rPr>
        <w:t xml:space="preserve"> a</w:t>
      </w:r>
      <w:r w:rsidRPr="00F4262D">
        <w:rPr>
          <w:rFonts w:asciiTheme="majorHAnsi" w:hAnsiTheme="majorHAnsi" w:cstheme="majorHAnsi"/>
          <w:sz w:val="24"/>
          <w:szCs w:val="24"/>
        </w:rPr>
        <w:t>nd so if the only provision is the open door of court, that</w:t>
      </w:r>
      <w:r w:rsidR="001B7149">
        <w:rPr>
          <w:rFonts w:asciiTheme="majorHAnsi" w:hAnsiTheme="majorHAnsi" w:cstheme="majorHAnsi"/>
          <w:sz w:val="24"/>
          <w:szCs w:val="24"/>
        </w:rPr>
        <w:t>’</w:t>
      </w:r>
      <w:r w:rsidRPr="00F4262D">
        <w:rPr>
          <w:rFonts w:asciiTheme="majorHAnsi" w:hAnsiTheme="majorHAnsi" w:cstheme="majorHAnsi"/>
          <w:sz w:val="24"/>
          <w:szCs w:val="24"/>
        </w:rPr>
        <w:t>s where</w:t>
      </w:r>
      <w:r w:rsidR="001B7149">
        <w:rPr>
          <w:rFonts w:asciiTheme="majorHAnsi" w:hAnsiTheme="majorHAnsi" w:cstheme="majorHAnsi"/>
          <w:sz w:val="24"/>
          <w:szCs w:val="24"/>
        </w:rPr>
        <w:t xml:space="preserve"> families turn to</w:t>
      </w:r>
      <w:r w:rsidR="006A5DBA">
        <w:rPr>
          <w:rFonts w:asciiTheme="majorHAnsi" w:hAnsiTheme="majorHAnsi" w:cstheme="majorHAnsi"/>
          <w:sz w:val="24"/>
          <w:szCs w:val="24"/>
        </w:rPr>
        <w:t>.</w:t>
      </w:r>
    </w:p>
    <w:p w14:paraId="122BB600" w14:textId="1B0E1D1E" w:rsidR="00A93B72" w:rsidRDefault="00A93B72"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e call for public education</w:t>
      </w:r>
      <w:r w:rsidR="001B7149">
        <w:rPr>
          <w:rFonts w:asciiTheme="majorHAnsi" w:hAnsiTheme="majorHAnsi" w:cstheme="majorHAnsi"/>
          <w:sz w:val="24"/>
          <w:szCs w:val="24"/>
        </w:rPr>
        <w:t>.  T</w:t>
      </w:r>
      <w:r w:rsidRPr="00F4262D">
        <w:rPr>
          <w:rFonts w:asciiTheme="majorHAnsi" w:hAnsiTheme="majorHAnsi" w:cstheme="majorHAnsi"/>
          <w:sz w:val="24"/>
          <w:szCs w:val="24"/>
        </w:rPr>
        <w:t xml:space="preserve">here </w:t>
      </w:r>
      <w:r w:rsidR="001B7149">
        <w:rPr>
          <w:rFonts w:asciiTheme="majorHAnsi" w:hAnsiTheme="majorHAnsi" w:cstheme="majorHAnsi"/>
          <w:sz w:val="24"/>
          <w:szCs w:val="24"/>
        </w:rPr>
        <w:t xml:space="preserve">are </w:t>
      </w:r>
      <w:r w:rsidRPr="00F4262D">
        <w:rPr>
          <w:rFonts w:asciiTheme="majorHAnsi" w:hAnsiTheme="majorHAnsi" w:cstheme="majorHAnsi"/>
          <w:sz w:val="24"/>
          <w:szCs w:val="24"/>
        </w:rPr>
        <w:t xml:space="preserve">terrible misunderstanding about how the law operates here and what the law expects when families separate. </w:t>
      </w:r>
    </w:p>
    <w:p w14:paraId="095C1EF4" w14:textId="73751C66" w:rsidR="00A93B72" w:rsidRPr="00F1630B"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We still regularly hear the term custody, which went out for us with the </w:t>
      </w:r>
      <w:r w:rsidR="00A93B72">
        <w:rPr>
          <w:rFonts w:asciiTheme="majorHAnsi" w:hAnsiTheme="majorHAnsi" w:cstheme="majorHAnsi"/>
          <w:sz w:val="24"/>
          <w:szCs w:val="24"/>
        </w:rPr>
        <w:t>C</w:t>
      </w:r>
      <w:r w:rsidRPr="00F4262D">
        <w:rPr>
          <w:rFonts w:asciiTheme="majorHAnsi" w:hAnsiTheme="majorHAnsi" w:cstheme="majorHAnsi"/>
          <w:sz w:val="24"/>
          <w:szCs w:val="24"/>
        </w:rPr>
        <w:t xml:space="preserve">hildren </w:t>
      </w:r>
      <w:r w:rsidR="00A93B72">
        <w:rPr>
          <w:rFonts w:asciiTheme="majorHAnsi" w:hAnsiTheme="majorHAnsi" w:cstheme="majorHAnsi"/>
          <w:sz w:val="24"/>
          <w:szCs w:val="24"/>
        </w:rPr>
        <w:t>A</w:t>
      </w:r>
      <w:r w:rsidRPr="00F4262D">
        <w:rPr>
          <w:rFonts w:asciiTheme="majorHAnsi" w:hAnsiTheme="majorHAnsi" w:cstheme="majorHAnsi"/>
          <w:sz w:val="24"/>
          <w:szCs w:val="24"/>
        </w:rPr>
        <w:t xml:space="preserve">ct in 1991. </w:t>
      </w:r>
      <w:r w:rsidRPr="00F1630B">
        <w:rPr>
          <w:rFonts w:asciiTheme="majorHAnsi" w:hAnsiTheme="majorHAnsi" w:cstheme="majorHAnsi"/>
          <w:sz w:val="24"/>
          <w:szCs w:val="24"/>
        </w:rPr>
        <w:t xml:space="preserve">And yet, </w:t>
      </w:r>
      <w:r w:rsidR="00764A67">
        <w:rPr>
          <w:rFonts w:asciiTheme="majorHAnsi" w:hAnsiTheme="majorHAnsi" w:cstheme="majorHAnsi"/>
          <w:sz w:val="24"/>
          <w:szCs w:val="24"/>
        </w:rPr>
        <w:t>‘</w:t>
      </w:r>
      <w:r w:rsidRPr="00F1630B">
        <w:rPr>
          <w:rFonts w:asciiTheme="majorHAnsi" w:hAnsiTheme="majorHAnsi" w:cstheme="majorHAnsi"/>
          <w:sz w:val="24"/>
          <w:szCs w:val="24"/>
        </w:rPr>
        <w:t>custody battles</w:t>
      </w:r>
      <w:r w:rsidR="00764A67">
        <w:rPr>
          <w:rFonts w:asciiTheme="majorHAnsi" w:hAnsiTheme="majorHAnsi" w:cstheme="majorHAnsi"/>
          <w:sz w:val="24"/>
          <w:szCs w:val="24"/>
        </w:rPr>
        <w:t>’</w:t>
      </w:r>
      <w:r w:rsidRPr="00F1630B">
        <w:rPr>
          <w:rFonts w:asciiTheme="majorHAnsi" w:hAnsiTheme="majorHAnsi" w:cstheme="majorHAnsi"/>
          <w:sz w:val="24"/>
          <w:szCs w:val="24"/>
        </w:rPr>
        <w:t xml:space="preserve"> are still very much in the cultural language, </w:t>
      </w:r>
    </w:p>
    <w:p w14:paraId="6DD1B7AC" w14:textId="26CC630C" w:rsidR="007C53FA" w:rsidRDefault="00A93B72" w:rsidP="007C53FA">
      <w:pPr>
        <w:spacing w:before="120" w:after="60" w:line="240" w:lineRule="auto"/>
        <w:rPr>
          <w:rFonts w:asciiTheme="majorHAnsi" w:hAnsiTheme="majorHAnsi" w:cstheme="majorHAnsi"/>
          <w:color w:val="5D7284"/>
          <w:sz w:val="24"/>
          <w:szCs w:val="24"/>
        </w:rPr>
      </w:pPr>
      <w:r w:rsidRPr="00F1630B">
        <w:rPr>
          <w:rFonts w:asciiTheme="majorHAnsi" w:hAnsiTheme="majorHAnsi" w:cstheme="majorHAnsi"/>
          <w:sz w:val="24"/>
          <w:szCs w:val="24"/>
        </w:rPr>
        <w:t>We say there should be a very early assessment of needs</w:t>
      </w:r>
      <w:r w:rsidR="00B032B0" w:rsidRPr="00F1630B">
        <w:rPr>
          <w:rFonts w:asciiTheme="majorHAnsi" w:hAnsiTheme="majorHAnsi" w:cstheme="majorHAnsi"/>
          <w:sz w:val="24"/>
          <w:szCs w:val="24"/>
        </w:rPr>
        <w:t xml:space="preserve"> </w:t>
      </w:r>
      <w:r w:rsidRPr="00F1630B">
        <w:rPr>
          <w:rFonts w:asciiTheme="majorHAnsi" w:hAnsiTheme="majorHAnsi" w:cstheme="majorHAnsi"/>
          <w:sz w:val="24"/>
          <w:szCs w:val="24"/>
        </w:rPr>
        <w:t xml:space="preserve">so that family needs can be triaged and they can end up with signposting to the </w:t>
      </w:r>
      <w:r w:rsidR="006A5DBA" w:rsidRPr="00F1630B">
        <w:rPr>
          <w:rFonts w:asciiTheme="majorHAnsi" w:hAnsiTheme="majorHAnsi" w:cstheme="majorHAnsi"/>
          <w:sz w:val="24"/>
          <w:szCs w:val="24"/>
        </w:rPr>
        <w:t xml:space="preserve">right </w:t>
      </w:r>
      <w:r w:rsidRPr="00F1630B">
        <w:rPr>
          <w:rFonts w:asciiTheme="majorHAnsi" w:hAnsiTheme="majorHAnsi" w:cstheme="majorHAnsi"/>
          <w:sz w:val="24"/>
          <w:szCs w:val="24"/>
        </w:rPr>
        <w:t>support that they need.</w:t>
      </w:r>
      <w:r w:rsidRPr="00F4262D">
        <w:rPr>
          <w:rFonts w:asciiTheme="majorHAnsi" w:hAnsiTheme="majorHAnsi" w:cstheme="majorHAnsi"/>
          <w:sz w:val="24"/>
          <w:szCs w:val="24"/>
        </w:rPr>
        <w:t xml:space="preserve"> </w:t>
      </w:r>
      <w:r w:rsidR="00B032B0">
        <w:rPr>
          <w:rFonts w:asciiTheme="majorHAnsi" w:hAnsiTheme="majorHAnsi" w:cstheme="majorHAnsi"/>
          <w:sz w:val="24"/>
          <w:szCs w:val="24"/>
        </w:rPr>
        <w:t xml:space="preserve"> T</w:t>
      </w:r>
      <w:r w:rsidRPr="00F4262D">
        <w:rPr>
          <w:rFonts w:asciiTheme="majorHAnsi" w:hAnsiTheme="majorHAnsi" w:cstheme="majorHAnsi"/>
          <w:sz w:val="24"/>
          <w:szCs w:val="24"/>
        </w:rPr>
        <w:t>hose support services must include direct access support for children and young people</w:t>
      </w:r>
      <w:r w:rsidR="006A5DBA">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sidR="006A5DBA">
        <w:rPr>
          <w:rFonts w:asciiTheme="majorHAnsi" w:hAnsiTheme="majorHAnsi" w:cstheme="majorHAnsi"/>
          <w:sz w:val="24"/>
          <w:szCs w:val="24"/>
        </w:rPr>
        <w:t>A</w:t>
      </w:r>
      <w:r w:rsidRPr="00F4262D">
        <w:rPr>
          <w:rFonts w:asciiTheme="majorHAnsi" w:hAnsiTheme="majorHAnsi" w:cstheme="majorHAnsi"/>
          <w:sz w:val="24"/>
          <w:szCs w:val="24"/>
        </w:rPr>
        <w:t xml:space="preserve">t the moment, we have none. </w:t>
      </w:r>
    </w:p>
    <w:p w14:paraId="7B1D7E96" w14:textId="77777777" w:rsidR="00F64D5E" w:rsidRDefault="00000000" w:rsidP="007C53FA">
      <w:pPr>
        <w:spacing w:before="120" w:after="60" w:line="240" w:lineRule="auto"/>
        <w:rPr>
          <w:rFonts w:asciiTheme="majorHAnsi" w:hAnsiTheme="majorHAnsi" w:cstheme="majorHAnsi"/>
          <w:sz w:val="24"/>
          <w:szCs w:val="24"/>
        </w:rPr>
      </w:pPr>
      <w:r w:rsidRPr="00F64D5E">
        <w:rPr>
          <w:rFonts w:asciiTheme="majorHAnsi" w:hAnsiTheme="majorHAnsi" w:cstheme="majorHAnsi"/>
          <w:sz w:val="24"/>
          <w:szCs w:val="24"/>
        </w:rPr>
        <w:t>W</w:t>
      </w:r>
      <w:r w:rsidRPr="00F4262D">
        <w:rPr>
          <w:rFonts w:asciiTheme="majorHAnsi" w:hAnsiTheme="majorHAnsi" w:cstheme="majorHAnsi"/>
          <w:sz w:val="24"/>
          <w:szCs w:val="24"/>
        </w:rPr>
        <w:t xml:space="preserve">e also need access to separated parenting programmes. It's something which is mandatory in many jurisdictions around the world. But not only is it not mandatory here, it is little known. </w:t>
      </w:r>
    </w:p>
    <w:p w14:paraId="1AC2D730" w14:textId="77777777" w:rsidR="00736A3A" w:rsidRDefault="00000000" w:rsidP="007C53FA">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As a mediation practice, we have our own separated parenting workshops, we find it really difficult to get our clients to sign up, it's not something that's known or understood. </w:t>
      </w:r>
      <w:r w:rsidR="007B27A2">
        <w:rPr>
          <w:rFonts w:asciiTheme="majorHAnsi" w:hAnsiTheme="majorHAnsi" w:cstheme="majorHAnsi"/>
          <w:sz w:val="24"/>
          <w:szCs w:val="24"/>
        </w:rPr>
        <w:t xml:space="preserve"> </w:t>
      </w:r>
    </w:p>
    <w:p w14:paraId="013E4A5D" w14:textId="76B87044" w:rsidR="00F64D5E" w:rsidRDefault="00F64D5E" w:rsidP="007C53FA">
      <w:pPr>
        <w:spacing w:before="120" w:after="60" w:line="240" w:lineRule="auto"/>
        <w:rPr>
          <w:rFonts w:asciiTheme="majorHAnsi" w:hAnsiTheme="majorHAnsi" w:cstheme="majorHAnsi"/>
          <w:sz w:val="24"/>
          <w:szCs w:val="24"/>
        </w:rPr>
      </w:pPr>
      <w:r>
        <w:rPr>
          <w:rFonts w:asciiTheme="majorHAnsi" w:hAnsiTheme="majorHAnsi" w:cstheme="majorHAnsi"/>
          <w:sz w:val="24"/>
          <w:szCs w:val="24"/>
        </w:rPr>
        <w:t>A</w:t>
      </w:r>
      <w:r w:rsidRPr="00F4262D">
        <w:rPr>
          <w:rFonts w:asciiTheme="majorHAnsi" w:hAnsiTheme="majorHAnsi" w:cstheme="majorHAnsi"/>
          <w:sz w:val="24"/>
          <w:szCs w:val="24"/>
        </w:rPr>
        <w:t xml:space="preserve"> national database of programmes</w:t>
      </w:r>
      <w:r w:rsidR="00736A3A">
        <w:rPr>
          <w:rFonts w:asciiTheme="majorHAnsi" w:hAnsiTheme="majorHAnsi" w:cstheme="majorHAnsi"/>
          <w:sz w:val="24"/>
          <w:szCs w:val="24"/>
        </w:rPr>
        <w:t xml:space="preserve"> for separating parents</w:t>
      </w:r>
      <w:r w:rsidRPr="00F4262D">
        <w:rPr>
          <w:rFonts w:asciiTheme="majorHAnsi" w:hAnsiTheme="majorHAnsi" w:cstheme="majorHAnsi"/>
          <w:sz w:val="24"/>
          <w:szCs w:val="24"/>
        </w:rPr>
        <w:t xml:space="preserve"> that are accredited to establish</w:t>
      </w:r>
      <w:r w:rsidR="00736A3A">
        <w:rPr>
          <w:rFonts w:asciiTheme="majorHAnsi" w:hAnsiTheme="majorHAnsi" w:cstheme="majorHAnsi"/>
          <w:sz w:val="24"/>
          <w:szCs w:val="24"/>
        </w:rPr>
        <w:t>ed</w:t>
      </w:r>
      <w:r w:rsidRPr="00F4262D">
        <w:rPr>
          <w:rFonts w:asciiTheme="majorHAnsi" w:hAnsiTheme="majorHAnsi" w:cstheme="majorHAnsi"/>
          <w:sz w:val="24"/>
          <w:szCs w:val="24"/>
        </w:rPr>
        <w:t xml:space="preserve"> standards would be really helpful. </w:t>
      </w:r>
    </w:p>
    <w:p w14:paraId="6D1F1D96" w14:textId="77777777" w:rsidR="00F64D5E" w:rsidRDefault="00000000" w:rsidP="007C53FA">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We need appropriate language throughout the system</w:t>
      </w:r>
      <w:r w:rsidR="00F64D5E">
        <w:rPr>
          <w:rFonts w:asciiTheme="majorHAnsi" w:hAnsiTheme="majorHAnsi" w:cstheme="majorHAnsi"/>
          <w:sz w:val="24"/>
          <w:szCs w:val="24"/>
        </w:rPr>
        <w:t xml:space="preserve"> a</w:t>
      </w:r>
      <w:r w:rsidRPr="00F4262D">
        <w:rPr>
          <w:rFonts w:asciiTheme="majorHAnsi" w:hAnsiTheme="majorHAnsi" w:cstheme="majorHAnsi"/>
          <w:sz w:val="24"/>
          <w:szCs w:val="24"/>
        </w:rPr>
        <w:t>nd we need holistic working practices.</w:t>
      </w:r>
    </w:p>
    <w:p w14:paraId="3EA3FB9F" w14:textId="28C4EEB1" w:rsidR="00F64D5E" w:rsidRDefault="00F64D5E" w:rsidP="007C53FA">
      <w:pPr>
        <w:spacing w:before="120" w:after="60" w:line="240" w:lineRule="auto"/>
        <w:rPr>
          <w:rFonts w:asciiTheme="majorHAnsi" w:hAnsiTheme="majorHAnsi" w:cstheme="majorHAnsi"/>
          <w:sz w:val="24"/>
          <w:szCs w:val="24"/>
        </w:rPr>
      </w:pPr>
      <w:r>
        <w:rPr>
          <w:rFonts w:asciiTheme="majorHAnsi" w:hAnsiTheme="majorHAnsi" w:cstheme="majorHAnsi"/>
          <w:sz w:val="24"/>
          <w:szCs w:val="24"/>
        </w:rPr>
        <w:lastRenderedPageBreak/>
        <w:t>W</w:t>
      </w:r>
      <w:r w:rsidR="007B27A2">
        <w:rPr>
          <w:rFonts w:asciiTheme="majorHAnsi" w:hAnsiTheme="majorHAnsi" w:cstheme="majorHAnsi"/>
          <w:sz w:val="24"/>
          <w:szCs w:val="24"/>
        </w:rPr>
        <w:t>e</w:t>
      </w:r>
      <w:r w:rsidRPr="00F4262D">
        <w:rPr>
          <w:rFonts w:asciiTheme="majorHAnsi" w:hAnsiTheme="majorHAnsi" w:cstheme="majorHAnsi"/>
          <w:sz w:val="24"/>
          <w:szCs w:val="24"/>
        </w:rPr>
        <w:t xml:space="preserve"> don't want everybody working in silos. Our clients have multiple need</w:t>
      </w:r>
      <w:r>
        <w:rPr>
          <w:rFonts w:asciiTheme="majorHAnsi" w:hAnsiTheme="majorHAnsi" w:cstheme="majorHAnsi"/>
          <w:sz w:val="24"/>
          <w:szCs w:val="24"/>
        </w:rPr>
        <w:t xml:space="preserve">s and </w:t>
      </w:r>
      <w:r w:rsidRPr="00F4262D">
        <w:rPr>
          <w:rFonts w:asciiTheme="majorHAnsi" w:hAnsiTheme="majorHAnsi" w:cstheme="majorHAnsi"/>
          <w:sz w:val="24"/>
          <w:szCs w:val="24"/>
        </w:rPr>
        <w:t xml:space="preserve">many of them need legal advice, and we need our lawyers to be giving them that advice, but also recognising the other needs that they have and the need for child consultation where there are teenagers. </w:t>
      </w:r>
    </w:p>
    <w:p w14:paraId="01C52EEB" w14:textId="154E359A" w:rsidR="00F64D5E" w:rsidRDefault="00000000" w:rsidP="007C53FA">
      <w:pPr>
        <w:spacing w:before="120" w:after="60" w:line="240" w:lineRule="auto"/>
        <w:rPr>
          <w:rFonts w:asciiTheme="majorHAnsi" w:hAnsiTheme="majorHAnsi" w:cstheme="majorHAnsi"/>
          <w:sz w:val="24"/>
          <w:szCs w:val="24"/>
        </w:rPr>
      </w:pPr>
      <w:r w:rsidRPr="00F1630B">
        <w:rPr>
          <w:rFonts w:asciiTheme="majorHAnsi" w:hAnsiTheme="majorHAnsi" w:cstheme="majorHAnsi"/>
          <w:sz w:val="24"/>
          <w:szCs w:val="24"/>
        </w:rPr>
        <w:t>You know, I think there's a</w:t>
      </w:r>
      <w:r w:rsidR="00736A3A" w:rsidRPr="00F1630B">
        <w:rPr>
          <w:rFonts w:asciiTheme="majorHAnsi" w:hAnsiTheme="majorHAnsi" w:cstheme="majorHAnsi"/>
          <w:sz w:val="24"/>
          <w:szCs w:val="24"/>
        </w:rPr>
        <w:t>n</w:t>
      </w:r>
      <w:r w:rsidRPr="00F1630B">
        <w:rPr>
          <w:rFonts w:asciiTheme="majorHAnsi" w:hAnsiTheme="majorHAnsi" w:cstheme="majorHAnsi"/>
          <w:sz w:val="24"/>
          <w:szCs w:val="24"/>
        </w:rPr>
        <w:t xml:space="preserve"> industry of divorce coaches that are growing up here and I'm assuming it's the same north</w:t>
      </w:r>
      <w:r w:rsidR="00F64D5E" w:rsidRPr="00F1630B">
        <w:rPr>
          <w:rFonts w:asciiTheme="majorHAnsi" w:hAnsiTheme="majorHAnsi" w:cstheme="majorHAnsi"/>
          <w:sz w:val="24"/>
          <w:szCs w:val="24"/>
        </w:rPr>
        <w:t xml:space="preserve"> of the</w:t>
      </w:r>
      <w:r w:rsidRPr="00F1630B">
        <w:rPr>
          <w:rFonts w:asciiTheme="majorHAnsi" w:hAnsiTheme="majorHAnsi" w:cstheme="majorHAnsi"/>
          <w:sz w:val="24"/>
          <w:szCs w:val="24"/>
        </w:rPr>
        <w:t xml:space="preserve"> border</w:t>
      </w:r>
      <w:r w:rsidR="00736A3A" w:rsidRPr="00F1630B">
        <w:rPr>
          <w:rFonts w:asciiTheme="majorHAnsi" w:hAnsiTheme="majorHAnsi" w:cstheme="majorHAnsi"/>
          <w:sz w:val="24"/>
          <w:szCs w:val="24"/>
        </w:rPr>
        <w:t xml:space="preserve">.  </w:t>
      </w:r>
      <w:r w:rsidR="00764A67">
        <w:rPr>
          <w:rFonts w:asciiTheme="majorHAnsi" w:hAnsiTheme="majorHAnsi" w:cstheme="majorHAnsi"/>
          <w:sz w:val="24"/>
          <w:szCs w:val="24"/>
        </w:rPr>
        <w:t xml:space="preserve">There’s often a </w:t>
      </w:r>
      <w:r w:rsidR="00764A67" w:rsidRPr="00F1630B">
        <w:rPr>
          <w:rFonts w:asciiTheme="majorHAnsi" w:hAnsiTheme="majorHAnsi" w:cstheme="majorHAnsi"/>
          <w:sz w:val="24"/>
          <w:szCs w:val="24"/>
        </w:rPr>
        <w:t>need for psychological support, the need for some parenting support.  There's a range of other needs.</w:t>
      </w:r>
    </w:p>
    <w:p w14:paraId="2E7E9674" w14:textId="4745BC9E" w:rsidR="00736A3A" w:rsidRDefault="005335B0" w:rsidP="007C53FA">
      <w:pPr>
        <w:spacing w:before="120" w:after="60" w:line="240" w:lineRule="auto"/>
        <w:rPr>
          <w:rFonts w:asciiTheme="majorHAnsi" w:hAnsiTheme="majorHAnsi" w:cstheme="majorHAnsi"/>
          <w:sz w:val="24"/>
          <w:szCs w:val="24"/>
        </w:rPr>
      </w:pPr>
      <w:r>
        <w:rPr>
          <w:rFonts w:asciiTheme="majorHAnsi" w:hAnsiTheme="majorHAnsi" w:cstheme="majorHAnsi"/>
          <w:sz w:val="24"/>
          <w:szCs w:val="24"/>
        </w:rPr>
        <w:t>TRAINING IN FAMILY ISSUES FOR LAWYERS</w:t>
      </w:r>
    </w:p>
    <w:p w14:paraId="118825E5" w14:textId="77777777" w:rsidR="00736A3A" w:rsidRDefault="00000000" w:rsidP="007C53FA">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These are not just legal issues and we need holistic working practices. I wanted to mention, new training has just been launched</w:t>
      </w:r>
      <w:r w:rsidR="00736A3A">
        <w:rPr>
          <w:rFonts w:asciiTheme="majorHAnsi" w:hAnsiTheme="majorHAnsi" w:cstheme="majorHAnsi"/>
          <w:sz w:val="24"/>
          <w:szCs w:val="24"/>
        </w:rPr>
        <w:t xml:space="preserve">.  </w:t>
      </w:r>
    </w:p>
    <w:p w14:paraId="6CFA2444" w14:textId="546508C9" w:rsidR="007B27A2" w:rsidRDefault="00000000" w:rsidP="007C53FA">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It's called </w:t>
      </w:r>
      <w:r w:rsidR="00F64D5E">
        <w:rPr>
          <w:rFonts w:asciiTheme="majorHAnsi" w:hAnsiTheme="majorHAnsi" w:cstheme="majorHAnsi"/>
          <w:sz w:val="24"/>
          <w:szCs w:val="24"/>
        </w:rPr>
        <w:t>R</w:t>
      </w:r>
      <w:r w:rsidRPr="00F4262D">
        <w:rPr>
          <w:rFonts w:asciiTheme="majorHAnsi" w:hAnsiTheme="majorHAnsi" w:cstheme="majorHAnsi"/>
          <w:sz w:val="24"/>
          <w:szCs w:val="24"/>
        </w:rPr>
        <w:t>e</w:t>
      </w:r>
      <w:r w:rsidR="00AA2744">
        <w:rPr>
          <w:rFonts w:asciiTheme="majorHAnsi" w:hAnsiTheme="majorHAnsi" w:cstheme="majorHAnsi"/>
          <w:sz w:val="24"/>
          <w:szCs w:val="24"/>
        </w:rPr>
        <w:t>FLE</w:t>
      </w:r>
      <w:r w:rsidRPr="00F4262D">
        <w:rPr>
          <w:rFonts w:asciiTheme="majorHAnsi" w:hAnsiTheme="majorHAnsi" w:cstheme="majorHAnsi"/>
          <w:sz w:val="24"/>
          <w:szCs w:val="24"/>
        </w:rPr>
        <w:t xml:space="preserve">x </w:t>
      </w:r>
      <w:r w:rsidR="00F64D5E">
        <w:rPr>
          <w:rFonts w:asciiTheme="majorHAnsi" w:hAnsiTheme="majorHAnsi" w:cstheme="majorHAnsi"/>
          <w:sz w:val="24"/>
          <w:szCs w:val="24"/>
        </w:rPr>
        <w:t>T</w:t>
      </w:r>
      <w:r w:rsidRPr="00F4262D">
        <w:rPr>
          <w:rFonts w:asciiTheme="majorHAnsi" w:hAnsiTheme="majorHAnsi" w:cstheme="majorHAnsi"/>
          <w:sz w:val="24"/>
          <w:szCs w:val="24"/>
        </w:rPr>
        <w:t>raining</w:t>
      </w:r>
      <w:r w:rsidR="007B27A2">
        <w:rPr>
          <w:rStyle w:val="FootnoteReference"/>
          <w:rFonts w:asciiTheme="majorHAnsi" w:hAnsiTheme="majorHAnsi" w:cstheme="majorHAnsi"/>
          <w:sz w:val="24"/>
          <w:szCs w:val="24"/>
        </w:rPr>
        <w:footnoteReference w:id="6"/>
      </w:r>
      <w:r w:rsidR="00AA2744">
        <w:rPr>
          <w:rFonts w:asciiTheme="majorHAnsi" w:hAnsiTheme="majorHAnsi" w:cstheme="majorHAnsi"/>
          <w:sz w:val="24"/>
          <w:szCs w:val="24"/>
        </w:rPr>
        <w:t xml:space="preserve"> </w:t>
      </w:r>
      <w:r w:rsidR="00AA2744" w:rsidRPr="00AA2744">
        <w:rPr>
          <w:rFonts w:asciiTheme="majorHAnsi" w:hAnsiTheme="majorHAnsi" w:cstheme="majorHAnsi"/>
          <w:b/>
          <w:bCs/>
          <w:i/>
          <w:iCs/>
          <w:sz w:val="24"/>
          <w:szCs w:val="24"/>
        </w:rPr>
        <w:t>(Relationships : Family Law : Excellence)</w:t>
      </w:r>
      <w:r w:rsidR="00AA2744">
        <w:rPr>
          <w:rFonts w:asciiTheme="majorHAnsi" w:hAnsiTheme="majorHAnsi" w:cstheme="majorHAnsi"/>
          <w:sz w:val="24"/>
          <w:szCs w:val="24"/>
        </w:rPr>
        <w:t>.</w:t>
      </w:r>
      <w:r w:rsidR="00736A3A">
        <w:rPr>
          <w:rFonts w:asciiTheme="majorHAnsi" w:hAnsiTheme="majorHAnsi" w:cstheme="majorHAnsi"/>
          <w:sz w:val="24"/>
          <w:szCs w:val="24"/>
        </w:rPr>
        <w:t xml:space="preserve">  </w:t>
      </w:r>
      <w:r w:rsidR="007B27A2">
        <w:rPr>
          <w:rFonts w:asciiTheme="majorHAnsi" w:hAnsiTheme="majorHAnsi" w:cstheme="majorHAnsi"/>
          <w:sz w:val="24"/>
          <w:szCs w:val="24"/>
        </w:rPr>
        <w:t>I</w:t>
      </w:r>
      <w:r w:rsidRPr="00F4262D">
        <w:rPr>
          <w:rFonts w:asciiTheme="majorHAnsi" w:hAnsiTheme="majorHAnsi" w:cstheme="majorHAnsi"/>
          <w:sz w:val="24"/>
          <w:szCs w:val="24"/>
        </w:rPr>
        <w:t xml:space="preserve">t's essential skills training for </w:t>
      </w:r>
      <w:r w:rsidR="00736A3A">
        <w:rPr>
          <w:rFonts w:asciiTheme="majorHAnsi" w:hAnsiTheme="majorHAnsi" w:cstheme="majorHAnsi"/>
          <w:sz w:val="24"/>
          <w:szCs w:val="24"/>
        </w:rPr>
        <w:t>f</w:t>
      </w:r>
      <w:r w:rsidRPr="00F4262D">
        <w:rPr>
          <w:rFonts w:asciiTheme="majorHAnsi" w:hAnsiTheme="majorHAnsi" w:cstheme="majorHAnsi"/>
          <w:sz w:val="24"/>
          <w:szCs w:val="24"/>
        </w:rPr>
        <w:t xml:space="preserve">amily </w:t>
      </w:r>
      <w:r w:rsidR="00736A3A">
        <w:rPr>
          <w:rFonts w:asciiTheme="majorHAnsi" w:hAnsiTheme="majorHAnsi" w:cstheme="majorHAnsi"/>
          <w:sz w:val="24"/>
          <w:szCs w:val="24"/>
        </w:rPr>
        <w:t>l</w:t>
      </w:r>
      <w:r w:rsidRPr="00F4262D">
        <w:rPr>
          <w:rFonts w:asciiTheme="majorHAnsi" w:hAnsiTheme="majorHAnsi" w:cstheme="majorHAnsi"/>
          <w:sz w:val="24"/>
          <w:szCs w:val="24"/>
        </w:rPr>
        <w:t>awyers of all levels from a high court judge, all the way through the bar, solicitors, legal executives, all those that work as legal professionals who will have had exemplary legal training</w:t>
      </w:r>
      <w:r w:rsidR="007B27A2">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sidR="007B27A2">
        <w:rPr>
          <w:rFonts w:asciiTheme="majorHAnsi" w:hAnsiTheme="majorHAnsi" w:cstheme="majorHAnsi"/>
          <w:sz w:val="24"/>
          <w:szCs w:val="24"/>
        </w:rPr>
        <w:t>It aims</w:t>
      </w:r>
      <w:r w:rsidRPr="00F4262D">
        <w:rPr>
          <w:rFonts w:asciiTheme="majorHAnsi" w:hAnsiTheme="majorHAnsi" w:cstheme="majorHAnsi"/>
          <w:sz w:val="24"/>
          <w:szCs w:val="24"/>
        </w:rPr>
        <w:t xml:space="preserve"> to give some complementary skills</w:t>
      </w:r>
      <w:r w:rsidR="007B27A2">
        <w:rPr>
          <w:rFonts w:asciiTheme="majorHAnsi" w:hAnsiTheme="majorHAnsi" w:cstheme="majorHAnsi"/>
          <w:sz w:val="24"/>
          <w:szCs w:val="24"/>
        </w:rPr>
        <w:t>.</w:t>
      </w:r>
    </w:p>
    <w:p w14:paraId="2264698C" w14:textId="66211DF0" w:rsidR="007B27A2" w:rsidRDefault="007B27A2" w:rsidP="007C53FA">
      <w:pPr>
        <w:spacing w:before="120" w:after="60" w:line="240" w:lineRule="auto"/>
        <w:rPr>
          <w:rFonts w:asciiTheme="majorHAnsi" w:hAnsiTheme="majorHAnsi" w:cstheme="majorHAnsi"/>
          <w:sz w:val="24"/>
          <w:szCs w:val="24"/>
        </w:rPr>
      </w:pPr>
      <w:r>
        <w:rPr>
          <w:rFonts w:asciiTheme="majorHAnsi" w:hAnsiTheme="majorHAnsi" w:cstheme="majorHAnsi"/>
          <w:sz w:val="24"/>
          <w:szCs w:val="24"/>
        </w:rPr>
        <w:t>Lawyers</w:t>
      </w:r>
      <w:r w:rsidRPr="00F4262D">
        <w:rPr>
          <w:rFonts w:asciiTheme="majorHAnsi" w:hAnsiTheme="majorHAnsi" w:cstheme="majorHAnsi"/>
          <w:sz w:val="24"/>
          <w:szCs w:val="24"/>
        </w:rPr>
        <w:t xml:space="preserve"> in Scotland are just as welcome to sign up as in England and Wales, because there's no law involved. </w:t>
      </w:r>
      <w:r>
        <w:rPr>
          <w:rFonts w:asciiTheme="majorHAnsi" w:hAnsiTheme="majorHAnsi" w:cstheme="majorHAnsi"/>
          <w:sz w:val="24"/>
          <w:szCs w:val="24"/>
        </w:rPr>
        <w:t xml:space="preserve"> I</w:t>
      </w:r>
      <w:r w:rsidRPr="00F4262D">
        <w:rPr>
          <w:rFonts w:asciiTheme="majorHAnsi" w:hAnsiTheme="majorHAnsi" w:cstheme="majorHAnsi"/>
          <w:sz w:val="24"/>
          <w:szCs w:val="24"/>
        </w:rPr>
        <w:t xml:space="preserve">t covers things like essential listening skills, and the psychological impact of separation,  the Kubler Ross journey of loss and grief, the different stages of development of children. It covers a range of skills that, frankly, are helpful for family lawyers to have, but aren't part of our formal legal training. </w:t>
      </w:r>
    </w:p>
    <w:p w14:paraId="35264ECD" w14:textId="1F867394" w:rsidR="007231C0" w:rsidRDefault="007B27A2" w:rsidP="007C53FA">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 xml:space="preserve">hen I qualified as a solicitor in the early 90s I practised for about 10 years until I took a career break when I had children. </w:t>
      </w:r>
      <w:r w:rsidR="007231C0">
        <w:rPr>
          <w:rFonts w:asciiTheme="majorHAnsi" w:hAnsiTheme="majorHAnsi" w:cstheme="majorHAnsi"/>
          <w:sz w:val="24"/>
          <w:szCs w:val="24"/>
        </w:rPr>
        <w:t>Then</w:t>
      </w:r>
      <w:r w:rsidRPr="00F4262D">
        <w:rPr>
          <w:rFonts w:asciiTheme="majorHAnsi" w:hAnsiTheme="majorHAnsi" w:cstheme="majorHAnsi"/>
          <w:sz w:val="24"/>
          <w:szCs w:val="24"/>
        </w:rPr>
        <w:t xml:space="preserve"> someone asked me if I </w:t>
      </w:r>
      <w:r w:rsidR="007231C0">
        <w:rPr>
          <w:rFonts w:asciiTheme="majorHAnsi" w:hAnsiTheme="majorHAnsi" w:cstheme="majorHAnsi"/>
          <w:sz w:val="24"/>
          <w:szCs w:val="24"/>
        </w:rPr>
        <w:t xml:space="preserve">could </w:t>
      </w:r>
      <w:r w:rsidRPr="00F4262D">
        <w:rPr>
          <w:rFonts w:asciiTheme="majorHAnsi" w:hAnsiTheme="majorHAnsi" w:cstheme="majorHAnsi"/>
          <w:sz w:val="24"/>
          <w:szCs w:val="24"/>
        </w:rPr>
        <w:t xml:space="preserve">go along and help </w:t>
      </w:r>
      <w:r w:rsidR="00764A67">
        <w:rPr>
          <w:rFonts w:asciiTheme="majorHAnsi" w:hAnsiTheme="majorHAnsi" w:cstheme="majorHAnsi"/>
          <w:sz w:val="24"/>
          <w:szCs w:val="24"/>
        </w:rPr>
        <w:t>with</w:t>
      </w:r>
      <w:r w:rsidR="007231C0">
        <w:rPr>
          <w:rFonts w:asciiTheme="majorHAnsi" w:hAnsiTheme="majorHAnsi" w:cstheme="majorHAnsi"/>
          <w:sz w:val="24"/>
          <w:szCs w:val="24"/>
        </w:rPr>
        <w:t xml:space="preserve"> legal issues </w:t>
      </w:r>
      <w:r w:rsidRPr="00F4262D">
        <w:rPr>
          <w:rFonts w:asciiTheme="majorHAnsi" w:hAnsiTheme="majorHAnsi" w:cstheme="majorHAnsi"/>
          <w:sz w:val="24"/>
          <w:szCs w:val="24"/>
        </w:rPr>
        <w:t xml:space="preserve">on </w:t>
      </w:r>
      <w:r w:rsidR="005335B0">
        <w:rPr>
          <w:rFonts w:asciiTheme="majorHAnsi" w:hAnsiTheme="majorHAnsi" w:cstheme="majorHAnsi"/>
          <w:sz w:val="24"/>
          <w:szCs w:val="24"/>
        </w:rPr>
        <w:t>a</w:t>
      </w:r>
      <w:r w:rsidRPr="00F4262D">
        <w:rPr>
          <w:rFonts w:asciiTheme="majorHAnsi" w:hAnsiTheme="majorHAnsi" w:cstheme="majorHAnsi"/>
          <w:sz w:val="24"/>
          <w:szCs w:val="24"/>
        </w:rPr>
        <w:t xml:space="preserve"> recovering from divorce and separation course that they were running. </w:t>
      </w:r>
    </w:p>
    <w:p w14:paraId="5CF401D2" w14:textId="71C61C7D" w:rsidR="007231C0"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sat silently as a member of a small group</w:t>
      </w:r>
      <w:r w:rsidR="007231C0">
        <w:rPr>
          <w:rFonts w:asciiTheme="majorHAnsi" w:hAnsiTheme="majorHAnsi" w:cstheme="majorHAnsi"/>
          <w:sz w:val="24"/>
          <w:szCs w:val="24"/>
        </w:rPr>
        <w:t xml:space="preserve"> </w:t>
      </w:r>
      <w:r w:rsidRPr="00F4262D">
        <w:rPr>
          <w:rFonts w:asciiTheme="majorHAnsi" w:hAnsiTheme="majorHAnsi" w:cstheme="majorHAnsi"/>
          <w:sz w:val="24"/>
          <w:szCs w:val="24"/>
        </w:rPr>
        <w:t>as people shared their experiences</w:t>
      </w:r>
      <w:r w:rsidR="007231C0">
        <w:rPr>
          <w:rFonts w:asciiTheme="majorHAnsi" w:hAnsiTheme="majorHAnsi" w:cstheme="majorHAnsi"/>
          <w:sz w:val="24"/>
          <w:szCs w:val="24"/>
        </w:rPr>
        <w:t xml:space="preserve"> a</w:t>
      </w:r>
      <w:r w:rsidRPr="00F4262D">
        <w:rPr>
          <w:rFonts w:asciiTheme="majorHAnsi" w:hAnsiTheme="majorHAnsi" w:cstheme="majorHAnsi"/>
          <w:sz w:val="24"/>
          <w:szCs w:val="24"/>
        </w:rPr>
        <w:t>nd</w:t>
      </w:r>
      <w:r w:rsidR="007231C0">
        <w:rPr>
          <w:rFonts w:asciiTheme="majorHAnsi" w:hAnsiTheme="majorHAnsi" w:cstheme="majorHAnsi"/>
          <w:sz w:val="24"/>
          <w:szCs w:val="24"/>
        </w:rPr>
        <w:t xml:space="preserve"> </w:t>
      </w:r>
      <w:r w:rsidRPr="00F4262D">
        <w:rPr>
          <w:rFonts w:asciiTheme="majorHAnsi" w:hAnsiTheme="majorHAnsi" w:cstheme="majorHAnsi"/>
          <w:sz w:val="24"/>
          <w:szCs w:val="24"/>
        </w:rPr>
        <w:t xml:space="preserve">I carried on being involved in that course. </w:t>
      </w:r>
      <w:r w:rsidR="007231C0">
        <w:rPr>
          <w:rFonts w:asciiTheme="majorHAnsi" w:hAnsiTheme="majorHAnsi" w:cstheme="majorHAnsi"/>
          <w:sz w:val="24"/>
          <w:szCs w:val="24"/>
        </w:rPr>
        <w:t xml:space="preserve"> </w:t>
      </w:r>
      <w:r w:rsidRPr="00F4262D">
        <w:rPr>
          <w:rFonts w:asciiTheme="majorHAnsi" w:hAnsiTheme="majorHAnsi" w:cstheme="majorHAnsi"/>
          <w:sz w:val="24"/>
          <w:szCs w:val="24"/>
        </w:rPr>
        <w:t>I would say that I learned more th</w:t>
      </w:r>
      <w:r w:rsidR="007231C0">
        <w:rPr>
          <w:rFonts w:asciiTheme="majorHAnsi" w:hAnsiTheme="majorHAnsi" w:cstheme="majorHAnsi"/>
          <w:sz w:val="24"/>
          <w:szCs w:val="24"/>
        </w:rPr>
        <w:t>e</w:t>
      </w:r>
      <w:r w:rsidRPr="00F4262D">
        <w:rPr>
          <w:rFonts w:asciiTheme="majorHAnsi" w:hAnsiTheme="majorHAnsi" w:cstheme="majorHAnsi"/>
          <w:sz w:val="24"/>
          <w:szCs w:val="24"/>
        </w:rPr>
        <w:t xml:space="preserve">n </w:t>
      </w:r>
      <w:r w:rsidR="007231C0">
        <w:rPr>
          <w:rFonts w:asciiTheme="majorHAnsi" w:hAnsiTheme="majorHAnsi" w:cstheme="majorHAnsi"/>
          <w:sz w:val="24"/>
          <w:szCs w:val="24"/>
        </w:rPr>
        <w:t>tha</w:t>
      </w:r>
      <w:r w:rsidRPr="00F4262D">
        <w:rPr>
          <w:rFonts w:asciiTheme="majorHAnsi" w:hAnsiTheme="majorHAnsi" w:cstheme="majorHAnsi"/>
          <w:sz w:val="24"/>
          <w:szCs w:val="24"/>
        </w:rPr>
        <w:t>t's been useful for me in this work, sitting in that room, week by week, and listening to those stories than I ever did with my legal training</w:t>
      </w:r>
      <w:r w:rsidR="005335B0">
        <w:rPr>
          <w:rFonts w:asciiTheme="majorHAnsi" w:hAnsiTheme="majorHAnsi" w:cstheme="majorHAnsi"/>
          <w:sz w:val="24"/>
          <w:szCs w:val="24"/>
        </w:rPr>
        <w:t>.</w:t>
      </w:r>
      <w:r w:rsidR="007231C0">
        <w:rPr>
          <w:rFonts w:asciiTheme="majorHAnsi" w:hAnsiTheme="majorHAnsi" w:cstheme="majorHAnsi"/>
          <w:sz w:val="24"/>
          <w:szCs w:val="24"/>
        </w:rPr>
        <w:t xml:space="preserve"> </w:t>
      </w:r>
      <w:r w:rsidR="005335B0">
        <w:rPr>
          <w:rFonts w:asciiTheme="majorHAnsi" w:hAnsiTheme="majorHAnsi" w:cstheme="majorHAnsi"/>
          <w:sz w:val="24"/>
          <w:szCs w:val="24"/>
        </w:rPr>
        <w:t xml:space="preserve"> T</w:t>
      </w:r>
      <w:r w:rsidRPr="00F4262D">
        <w:rPr>
          <w:rFonts w:asciiTheme="majorHAnsi" w:hAnsiTheme="majorHAnsi" w:cstheme="majorHAnsi"/>
          <w:sz w:val="24"/>
          <w:szCs w:val="24"/>
        </w:rPr>
        <w:t xml:space="preserve">here was so much going on that wasn't about law. </w:t>
      </w:r>
    </w:p>
    <w:p w14:paraId="425EE898" w14:textId="77777777" w:rsidR="00AA274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I think the </w:t>
      </w:r>
      <w:r w:rsidR="007231C0">
        <w:rPr>
          <w:rFonts w:asciiTheme="majorHAnsi" w:hAnsiTheme="majorHAnsi" w:cstheme="majorHAnsi"/>
          <w:sz w:val="24"/>
          <w:szCs w:val="24"/>
        </w:rPr>
        <w:t>R</w:t>
      </w:r>
      <w:r w:rsidRPr="00F4262D">
        <w:rPr>
          <w:rFonts w:asciiTheme="majorHAnsi" w:hAnsiTheme="majorHAnsi" w:cstheme="majorHAnsi"/>
          <w:sz w:val="24"/>
          <w:szCs w:val="24"/>
        </w:rPr>
        <w:t>e</w:t>
      </w:r>
      <w:r w:rsidR="00AA2744">
        <w:rPr>
          <w:rFonts w:asciiTheme="majorHAnsi" w:hAnsiTheme="majorHAnsi" w:cstheme="majorHAnsi"/>
          <w:sz w:val="24"/>
          <w:szCs w:val="24"/>
        </w:rPr>
        <w:t>FLE</w:t>
      </w:r>
      <w:r w:rsidRPr="00F4262D">
        <w:rPr>
          <w:rFonts w:asciiTheme="majorHAnsi" w:hAnsiTheme="majorHAnsi" w:cstheme="majorHAnsi"/>
          <w:sz w:val="24"/>
          <w:szCs w:val="24"/>
        </w:rPr>
        <w:t>x training is a really exciting development</w:t>
      </w:r>
      <w:r w:rsidR="00AA2744">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it comes straight out of one of the recommendations of the Family Solutions Group about the kind of broader expertise that all of us need to have. </w:t>
      </w:r>
    </w:p>
    <w:p w14:paraId="088FE0A8" w14:textId="4F9F4A8C" w:rsidR="00AA274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We can't be experts in everything, but we need to have enough understanding of these other fields so that we can support our clients in a way that they need. </w:t>
      </w:r>
    </w:p>
    <w:p w14:paraId="2CFBAB03" w14:textId="731EAA89" w:rsidR="0082426F" w:rsidRDefault="0082426F"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LANGUAGE</w:t>
      </w:r>
    </w:p>
    <w:p w14:paraId="2F55CCED" w14:textId="583FD4BB" w:rsidR="0082426F" w:rsidRDefault="00AA2744"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 other thing I wanted to mention is language. </w:t>
      </w:r>
      <w:r>
        <w:rPr>
          <w:rFonts w:asciiTheme="majorHAnsi" w:hAnsiTheme="majorHAnsi" w:cstheme="majorHAnsi"/>
          <w:sz w:val="24"/>
          <w:szCs w:val="24"/>
        </w:rPr>
        <w:t>A</w:t>
      </w:r>
      <w:r w:rsidRPr="00F4262D">
        <w:rPr>
          <w:rFonts w:asciiTheme="majorHAnsi" w:hAnsiTheme="majorHAnsi" w:cstheme="majorHAnsi"/>
          <w:sz w:val="24"/>
          <w:szCs w:val="24"/>
        </w:rPr>
        <w:t>s well as custody battles, we have an archaic system which is based back in historical days, when spouses litigated against each other</w:t>
      </w:r>
      <w:r>
        <w:rPr>
          <w:rFonts w:asciiTheme="majorHAnsi" w:hAnsiTheme="majorHAnsi" w:cstheme="majorHAnsi"/>
          <w:sz w:val="24"/>
          <w:szCs w:val="24"/>
        </w:rPr>
        <w:t>.  The</w:t>
      </w:r>
      <w:r w:rsidRPr="00F4262D">
        <w:rPr>
          <w:rFonts w:asciiTheme="majorHAnsi" w:hAnsiTheme="majorHAnsi" w:cstheme="majorHAnsi"/>
          <w:sz w:val="24"/>
          <w:szCs w:val="24"/>
        </w:rPr>
        <w:t xml:space="preserve"> court headings </w:t>
      </w:r>
      <w:r>
        <w:rPr>
          <w:rFonts w:asciiTheme="majorHAnsi" w:hAnsiTheme="majorHAnsi" w:cstheme="majorHAnsi"/>
          <w:sz w:val="24"/>
          <w:szCs w:val="24"/>
        </w:rPr>
        <w:t xml:space="preserve">and law reports still show this as </w:t>
      </w:r>
      <w:r w:rsidRPr="00AA2744">
        <w:rPr>
          <w:rFonts w:asciiTheme="majorHAnsi" w:hAnsiTheme="majorHAnsi" w:cstheme="majorHAnsi"/>
          <w:i/>
          <w:iCs/>
          <w:sz w:val="24"/>
          <w:szCs w:val="24"/>
        </w:rPr>
        <w:t>Smith versus Smith</w:t>
      </w:r>
      <w:r w:rsidRPr="00F4262D">
        <w:rPr>
          <w:rFonts w:asciiTheme="majorHAnsi" w:hAnsiTheme="majorHAnsi" w:cstheme="majorHAnsi"/>
          <w:sz w:val="24"/>
          <w:szCs w:val="24"/>
        </w:rPr>
        <w:t xml:space="preserve">. </w:t>
      </w:r>
    </w:p>
    <w:p w14:paraId="65817586" w14:textId="799BD714" w:rsidR="0082426F"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We have language which is unintelligible and which serves the </w:t>
      </w:r>
      <w:r w:rsidR="005335B0">
        <w:rPr>
          <w:rFonts w:asciiTheme="majorHAnsi" w:hAnsiTheme="majorHAnsi" w:cstheme="majorHAnsi"/>
          <w:sz w:val="24"/>
          <w:szCs w:val="24"/>
        </w:rPr>
        <w:t>vested</w:t>
      </w:r>
      <w:r w:rsidRPr="00F4262D">
        <w:rPr>
          <w:rFonts w:asciiTheme="majorHAnsi" w:hAnsiTheme="majorHAnsi" w:cstheme="majorHAnsi"/>
          <w:sz w:val="24"/>
          <w:szCs w:val="24"/>
        </w:rPr>
        <w:t xml:space="preserve"> interest of those in the system </w:t>
      </w:r>
      <w:r w:rsidR="0082426F">
        <w:rPr>
          <w:rFonts w:asciiTheme="majorHAnsi" w:hAnsiTheme="majorHAnsi" w:cstheme="majorHAnsi"/>
          <w:sz w:val="24"/>
          <w:szCs w:val="24"/>
        </w:rPr>
        <w:t>but</w:t>
      </w:r>
      <w:r w:rsidRPr="00F4262D">
        <w:rPr>
          <w:rFonts w:asciiTheme="majorHAnsi" w:hAnsiTheme="majorHAnsi" w:cstheme="majorHAnsi"/>
          <w:sz w:val="24"/>
          <w:szCs w:val="24"/>
        </w:rPr>
        <w:t xml:space="preserve"> does not serve the needs of those who are vulnerable and who turned to the system for help. </w:t>
      </w:r>
    </w:p>
    <w:p w14:paraId="4060F09E" w14:textId="0E9DA8C3" w:rsidR="005335B0"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the President of the </w:t>
      </w:r>
      <w:r w:rsidR="0082426F">
        <w:rPr>
          <w:rFonts w:asciiTheme="majorHAnsi" w:hAnsiTheme="majorHAnsi" w:cstheme="majorHAnsi"/>
          <w:sz w:val="24"/>
          <w:szCs w:val="24"/>
        </w:rPr>
        <w:t>Family D</w:t>
      </w:r>
      <w:r w:rsidRPr="00F4262D">
        <w:rPr>
          <w:rFonts w:asciiTheme="majorHAnsi" w:hAnsiTheme="majorHAnsi" w:cstheme="majorHAnsi"/>
          <w:sz w:val="24"/>
          <w:szCs w:val="24"/>
        </w:rPr>
        <w:t>ivision is terribly keen for the language to be revisited and asked us for a paper which is due to be published very, very soon</w:t>
      </w:r>
      <w:r w:rsidR="0082426F">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p>
    <w:p w14:paraId="515FEEFF" w14:textId="5FED5BB8" w:rsidR="005335B0" w:rsidRDefault="005335B0"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THE FIVE “Ps”</w:t>
      </w:r>
    </w:p>
    <w:p w14:paraId="4A4DC63E" w14:textId="77777777" w:rsidR="0082426F" w:rsidRDefault="0082426F"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 xml:space="preserve">e've come up with five Ps, which I think can apply to any legal system, where we're dealing </w:t>
      </w:r>
      <w:r w:rsidRPr="00F4262D">
        <w:rPr>
          <w:rFonts w:asciiTheme="majorHAnsi" w:hAnsiTheme="majorHAnsi" w:cstheme="majorHAnsi"/>
          <w:sz w:val="24"/>
          <w:szCs w:val="24"/>
        </w:rPr>
        <w:lastRenderedPageBreak/>
        <w:t xml:space="preserve">with families who are separated, who live apart. </w:t>
      </w:r>
    </w:p>
    <w:p w14:paraId="63ACBA8C" w14:textId="77777777" w:rsidR="0082426F"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First of all, any language should be based in </w:t>
      </w:r>
      <w:r w:rsidR="0082426F" w:rsidRPr="0082426F">
        <w:rPr>
          <w:rFonts w:asciiTheme="majorHAnsi" w:hAnsiTheme="majorHAnsi" w:cstheme="majorHAnsi"/>
          <w:b/>
          <w:bCs/>
          <w:sz w:val="24"/>
          <w:szCs w:val="24"/>
        </w:rPr>
        <w:t>P</w:t>
      </w:r>
      <w:r w:rsidRPr="0082426F">
        <w:rPr>
          <w:rFonts w:asciiTheme="majorHAnsi" w:hAnsiTheme="majorHAnsi" w:cstheme="majorHAnsi"/>
          <w:b/>
          <w:bCs/>
          <w:sz w:val="24"/>
          <w:szCs w:val="24"/>
        </w:rPr>
        <w:t>lain English</w:t>
      </w:r>
      <w:r w:rsidRPr="00F4262D">
        <w:rPr>
          <w:rFonts w:asciiTheme="majorHAnsi" w:hAnsiTheme="majorHAnsi" w:cstheme="majorHAnsi"/>
          <w:sz w:val="24"/>
          <w:szCs w:val="24"/>
        </w:rPr>
        <w:t xml:space="preserve">, so it is understandable. </w:t>
      </w:r>
    </w:p>
    <w:p w14:paraId="2200EBA0" w14:textId="12772F47" w:rsidR="0082426F"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Secondly, it needs to be </w:t>
      </w:r>
      <w:r w:rsidR="0082426F" w:rsidRPr="0082426F">
        <w:rPr>
          <w:rFonts w:asciiTheme="majorHAnsi" w:hAnsiTheme="majorHAnsi" w:cstheme="majorHAnsi"/>
          <w:b/>
          <w:bCs/>
          <w:sz w:val="24"/>
          <w:szCs w:val="24"/>
        </w:rPr>
        <w:t>P</w:t>
      </w:r>
      <w:r w:rsidRPr="0082426F">
        <w:rPr>
          <w:rFonts w:asciiTheme="majorHAnsi" w:hAnsiTheme="majorHAnsi" w:cstheme="majorHAnsi"/>
          <w:b/>
          <w:bCs/>
          <w:sz w:val="24"/>
          <w:szCs w:val="24"/>
        </w:rPr>
        <w:t>ersonal.</w:t>
      </w:r>
      <w:r w:rsidRPr="00F4262D">
        <w:rPr>
          <w:rFonts w:asciiTheme="majorHAnsi" w:hAnsiTheme="majorHAnsi" w:cstheme="majorHAnsi"/>
          <w:sz w:val="24"/>
          <w:szCs w:val="24"/>
        </w:rPr>
        <w:t xml:space="preserve"> It needs to talk about names of people rather than attribute them legal labels. </w:t>
      </w:r>
    </w:p>
    <w:p w14:paraId="4154A340" w14:textId="77777777" w:rsidR="0082426F"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Thirdly, we say it needs to be </w:t>
      </w:r>
      <w:r w:rsidR="0082426F" w:rsidRPr="0082426F">
        <w:rPr>
          <w:rFonts w:asciiTheme="majorHAnsi" w:hAnsiTheme="majorHAnsi" w:cstheme="majorHAnsi"/>
          <w:b/>
          <w:bCs/>
          <w:sz w:val="24"/>
          <w:szCs w:val="24"/>
        </w:rPr>
        <w:t>P</w:t>
      </w:r>
      <w:r w:rsidRPr="0082426F">
        <w:rPr>
          <w:rFonts w:asciiTheme="majorHAnsi" w:hAnsiTheme="majorHAnsi" w:cstheme="majorHAnsi"/>
          <w:b/>
          <w:bCs/>
          <w:sz w:val="24"/>
          <w:szCs w:val="24"/>
        </w:rPr>
        <w:t>roportionate</w:t>
      </w:r>
      <w:r w:rsidRPr="00F4262D">
        <w:rPr>
          <w:rFonts w:asciiTheme="majorHAnsi" w:hAnsiTheme="majorHAnsi" w:cstheme="majorHAnsi"/>
          <w:sz w:val="24"/>
          <w:szCs w:val="24"/>
        </w:rPr>
        <w:t xml:space="preserve">. It needs to be proportionate to the seriousness of the issues that are being considered. </w:t>
      </w:r>
    </w:p>
    <w:p w14:paraId="126B50F7" w14:textId="78CC7415" w:rsidR="0082426F" w:rsidRDefault="007827E0"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C</w:t>
      </w:r>
      <w:r w:rsidR="00000000" w:rsidRPr="00F4262D">
        <w:rPr>
          <w:rFonts w:asciiTheme="majorHAnsi" w:hAnsiTheme="majorHAnsi" w:cstheme="majorHAnsi"/>
          <w:sz w:val="24"/>
          <w:szCs w:val="24"/>
        </w:rPr>
        <w:t xml:space="preserve">learly, </w:t>
      </w:r>
      <w:r w:rsidR="0082426F">
        <w:rPr>
          <w:rFonts w:asciiTheme="majorHAnsi" w:hAnsiTheme="majorHAnsi" w:cstheme="majorHAnsi"/>
          <w:sz w:val="24"/>
          <w:szCs w:val="24"/>
        </w:rPr>
        <w:t>in</w:t>
      </w:r>
      <w:r w:rsidR="00000000" w:rsidRPr="00F4262D">
        <w:rPr>
          <w:rFonts w:asciiTheme="majorHAnsi" w:hAnsiTheme="majorHAnsi" w:cstheme="majorHAnsi"/>
          <w:sz w:val="24"/>
          <w:szCs w:val="24"/>
        </w:rPr>
        <w:t xml:space="preserve"> a domestic abuse case there is a need for a certain formality and boundaries within the legal process which create a safe system. </w:t>
      </w:r>
    </w:p>
    <w:p w14:paraId="2921EA8D" w14:textId="78DDB14A" w:rsidR="0082426F"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Whereas if this is two parents who have just had a difficult falling out and can't agree about who's having Jimmy on a Saturday afternoon, we don't </w:t>
      </w:r>
      <w:r w:rsidRPr="0023127C">
        <w:rPr>
          <w:rFonts w:asciiTheme="majorHAnsi" w:hAnsiTheme="majorHAnsi" w:cstheme="majorHAnsi"/>
          <w:sz w:val="24"/>
          <w:szCs w:val="24"/>
          <w:u w:val="single"/>
        </w:rPr>
        <w:t>need</w:t>
      </w:r>
      <w:r w:rsidR="0023127C" w:rsidRPr="0023127C">
        <w:rPr>
          <w:rFonts w:asciiTheme="majorHAnsi" w:hAnsiTheme="majorHAnsi" w:cstheme="majorHAnsi"/>
          <w:sz w:val="24"/>
          <w:szCs w:val="24"/>
        </w:rPr>
        <w:t xml:space="preserve"> </w:t>
      </w:r>
      <w:r w:rsidRPr="00F4262D">
        <w:rPr>
          <w:rFonts w:asciiTheme="majorHAnsi" w:hAnsiTheme="majorHAnsi" w:cstheme="majorHAnsi"/>
          <w:sz w:val="24"/>
          <w:szCs w:val="24"/>
        </w:rPr>
        <w:t xml:space="preserve">such formality, the manner and the process needs to be proportionate to the issues being discussed. </w:t>
      </w:r>
    </w:p>
    <w:p w14:paraId="1C199FC1" w14:textId="77777777" w:rsidR="0023127C"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Fourthly, and very importantly, we need a </w:t>
      </w:r>
      <w:r w:rsidR="0082426F" w:rsidRPr="0082426F">
        <w:rPr>
          <w:rFonts w:asciiTheme="majorHAnsi" w:hAnsiTheme="majorHAnsi" w:cstheme="majorHAnsi"/>
          <w:b/>
          <w:bCs/>
          <w:sz w:val="24"/>
          <w:szCs w:val="24"/>
        </w:rPr>
        <w:t>P</w:t>
      </w:r>
      <w:r w:rsidRPr="0082426F">
        <w:rPr>
          <w:rFonts w:asciiTheme="majorHAnsi" w:hAnsiTheme="majorHAnsi" w:cstheme="majorHAnsi"/>
          <w:b/>
          <w:bCs/>
          <w:sz w:val="24"/>
          <w:szCs w:val="24"/>
        </w:rPr>
        <w:t xml:space="preserve">roblem </w:t>
      </w:r>
      <w:r w:rsidR="0082426F">
        <w:rPr>
          <w:rFonts w:asciiTheme="majorHAnsi" w:hAnsiTheme="majorHAnsi" w:cstheme="majorHAnsi"/>
          <w:b/>
          <w:bCs/>
          <w:sz w:val="24"/>
          <w:szCs w:val="24"/>
        </w:rPr>
        <w:t>S</w:t>
      </w:r>
      <w:r w:rsidRPr="0082426F">
        <w:rPr>
          <w:rFonts w:asciiTheme="majorHAnsi" w:hAnsiTheme="majorHAnsi" w:cstheme="majorHAnsi"/>
          <w:b/>
          <w:bCs/>
          <w:sz w:val="24"/>
          <w:szCs w:val="24"/>
        </w:rPr>
        <w:t xml:space="preserve">olving </w:t>
      </w:r>
      <w:r w:rsidR="0082426F">
        <w:rPr>
          <w:rFonts w:asciiTheme="majorHAnsi" w:hAnsiTheme="majorHAnsi" w:cstheme="majorHAnsi"/>
          <w:b/>
          <w:bCs/>
          <w:sz w:val="24"/>
          <w:szCs w:val="24"/>
        </w:rPr>
        <w:t>A</w:t>
      </w:r>
      <w:r w:rsidRPr="0082426F">
        <w:rPr>
          <w:rFonts w:asciiTheme="majorHAnsi" w:hAnsiTheme="majorHAnsi" w:cstheme="majorHAnsi"/>
          <w:b/>
          <w:bCs/>
          <w:sz w:val="24"/>
          <w:szCs w:val="24"/>
        </w:rPr>
        <w:t>pproach</w:t>
      </w:r>
      <w:r w:rsidRPr="00F4262D">
        <w:rPr>
          <w:rFonts w:asciiTheme="majorHAnsi" w:hAnsiTheme="majorHAnsi" w:cstheme="majorHAnsi"/>
          <w:sz w:val="24"/>
          <w:szCs w:val="24"/>
        </w:rPr>
        <w:t xml:space="preserve">. It's the aim of the Pathfinder pilots to move away from </w:t>
      </w:r>
      <w:r w:rsidR="0082426F">
        <w:rPr>
          <w:rFonts w:asciiTheme="majorHAnsi" w:hAnsiTheme="majorHAnsi" w:cstheme="majorHAnsi"/>
          <w:sz w:val="24"/>
          <w:szCs w:val="24"/>
        </w:rPr>
        <w:t xml:space="preserve">a </w:t>
      </w:r>
      <w:r w:rsidRPr="00F4262D">
        <w:rPr>
          <w:rFonts w:asciiTheme="majorHAnsi" w:hAnsiTheme="majorHAnsi" w:cstheme="majorHAnsi"/>
          <w:sz w:val="24"/>
          <w:szCs w:val="24"/>
        </w:rPr>
        <w:t xml:space="preserve">combative approach to </w:t>
      </w:r>
      <w:r w:rsidR="0082426F">
        <w:rPr>
          <w:rFonts w:asciiTheme="majorHAnsi" w:hAnsiTheme="majorHAnsi" w:cstheme="majorHAnsi"/>
          <w:sz w:val="24"/>
          <w:szCs w:val="24"/>
        </w:rPr>
        <w:t xml:space="preserve">a </w:t>
      </w:r>
      <w:r w:rsidRPr="00F4262D">
        <w:rPr>
          <w:rFonts w:asciiTheme="majorHAnsi" w:hAnsiTheme="majorHAnsi" w:cstheme="majorHAnsi"/>
          <w:sz w:val="24"/>
          <w:szCs w:val="24"/>
        </w:rPr>
        <w:t xml:space="preserve">collaborative </w:t>
      </w:r>
      <w:r w:rsidR="0082426F">
        <w:rPr>
          <w:rFonts w:asciiTheme="majorHAnsi" w:hAnsiTheme="majorHAnsi" w:cstheme="majorHAnsi"/>
          <w:sz w:val="24"/>
          <w:szCs w:val="24"/>
        </w:rPr>
        <w:t xml:space="preserve">approach </w:t>
      </w:r>
      <w:r w:rsidRPr="00F4262D">
        <w:rPr>
          <w:rFonts w:asciiTheme="majorHAnsi" w:hAnsiTheme="majorHAnsi" w:cstheme="majorHAnsi"/>
          <w:sz w:val="24"/>
          <w:szCs w:val="24"/>
        </w:rPr>
        <w:t xml:space="preserve">that reflects the need to focus on parental responsibilities and away from parental </w:t>
      </w:r>
      <w:r w:rsidR="0082426F">
        <w:rPr>
          <w:rFonts w:asciiTheme="majorHAnsi" w:hAnsiTheme="majorHAnsi" w:cstheme="majorHAnsi"/>
          <w:sz w:val="24"/>
          <w:szCs w:val="24"/>
        </w:rPr>
        <w:t xml:space="preserve">rights. </w:t>
      </w:r>
      <w:r w:rsidRPr="00F4262D">
        <w:rPr>
          <w:rFonts w:asciiTheme="majorHAnsi" w:hAnsiTheme="majorHAnsi" w:cstheme="majorHAnsi"/>
          <w:sz w:val="24"/>
          <w:szCs w:val="24"/>
        </w:rPr>
        <w:t xml:space="preserve"> </w:t>
      </w:r>
    </w:p>
    <w:p w14:paraId="1986F255" w14:textId="69D374D3" w:rsidR="00AD7964" w:rsidRDefault="0082426F"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ithin that frame of shared parental responsibility it stops being a tug of war, and can take a shared problem solving approach</w:t>
      </w:r>
      <w:r w:rsidR="0023127C">
        <w:rPr>
          <w:rFonts w:asciiTheme="majorHAnsi" w:hAnsiTheme="majorHAnsi" w:cstheme="majorHAnsi"/>
          <w:sz w:val="24"/>
          <w:szCs w:val="24"/>
        </w:rPr>
        <w:t xml:space="preserve">. </w:t>
      </w:r>
      <w:r w:rsidRPr="00F4262D">
        <w:rPr>
          <w:rFonts w:asciiTheme="majorHAnsi" w:hAnsiTheme="majorHAnsi" w:cstheme="majorHAnsi"/>
          <w:sz w:val="24"/>
          <w:szCs w:val="24"/>
        </w:rPr>
        <w:t xml:space="preserve"> I think that's really critical. </w:t>
      </w:r>
    </w:p>
    <w:p w14:paraId="565C4171" w14:textId="77777777" w:rsidR="0023127C"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And finally, instead of retrospective blaming about who did what when</w:t>
      </w:r>
      <w:r w:rsidR="00AD7964">
        <w:rPr>
          <w:rFonts w:asciiTheme="majorHAnsi" w:hAnsiTheme="majorHAnsi" w:cstheme="majorHAnsi"/>
          <w:sz w:val="24"/>
          <w:szCs w:val="24"/>
        </w:rPr>
        <w:t>,</w:t>
      </w:r>
      <w:r w:rsidRPr="00F4262D">
        <w:rPr>
          <w:rFonts w:asciiTheme="majorHAnsi" w:hAnsiTheme="majorHAnsi" w:cstheme="majorHAnsi"/>
          <w:sz w:val="24"/>
          <w:szCs w:val="24"/>
        </w:rPr>
        <w:t xml:space="preserve"> we need to have language that is based around the </w:t>
      </w:r>
      <w:r w:rsidR="00AD7964" w:rsidRPr="00AD7964">
        <w:rPr>
          <w:rFonts w:asciiTheme="majorHAnsi" w:hAnsiTheme="majorHAnsi" w:cstheme="majorHAnsi"/>
          <w:b/>
          <w:bCs/>
          <w:sz w:val="24"/>
          <w:szCs w:val="24"/>
        </w:rPr>
        <w:t>P</w:t>
      </w:r>
      <w:r w:rsidRPr="00AD7964">
        <w:rPr>
          <w:rFonts w:asciiTheme="majorHAnsi" w:hAnsiTheme="majorHAnsi" w:cstheme="majorHAnsi"/>
          <w:b/>
          <w:bCs/>
          <w:sz w:val="24"/>
          <w:szCs w:val="24"/>
        </w:rPr>
        <w:t xml:space="preserve">ositive </w:t>
      </w:r>
      <w:r w:rsidR="00AD7964" w:rsidRPr="00AD7964">
        <w:rPr>
          <w:rFonts w:asciiTheme="majorHAnsi" w:hAnsiTheme="majorHAnsi" w:cstheme="majorHAnsi"/>
          <w:b/>
          <w:bCs/>
          <w:sz w:val="24"/>
          <w:szCs w:val="24"/>
        </w:rPr>
        <w:t>F</w:t>
      </w:r>
      <w:r w:rsidRPr="00AD7964">
        <w:rPr>
          <w:rFonts w:asciiTheme="majorHAnsi" w:hAnsiTheme="majorHAnsi" w:cstheme="majorHAnsi"/>
          <w:b/>
          <w:bCs/>
          <w:sz w:val="24"/>
          <w:szCs w:val="24"/>
        </w:rPr>
        <w:t>utures</w:t>
      </w:r>
      <w:r w:rsidRPr="00F4262D">
        <w:rPr>
          <w:rFonts w:asciiTheme="majorHAnsi" w:hAnsiTheme="majorHAnsi" w:cstheme="majorHAnsi"/>
          <w:sz w:val="24"/>
          <w:szCs w:val="24"/>
        </w:rPr>
        <w:t xml:space="preserve"> for this family</w:t>
      </w:r>
      <w:r w:rsidR="00AD7964">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p>
    <w:p w14:paraId="330CF72F" w14:textId="7035ADDF" w:rsidR="00AD7964" w:rsidRDefault="00AD7964"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U</w:t>
      </w:r>
      <w:r w:rsidRPr="00F4262D">
        <w:rPr>
          <w:rFonts w:asciiTheme="majorHAnsi" w:hAnsiTheme="majorHAnsi" w:cstheme="majorHAnsi"/>
          <w:sz w:val="24"/>
          <w:szCs w:val="24"/>
        </w:rPr>
        <w:t xml:space="preserve">ltimately, our law exists to promote positive outcomes for every family member. </w:t>
      </w:r>
      <w:r>
        <w:rPr>
          <w:rFonts w:asciiTheme="majorHAnsi" w:hAnsiTheme="majorHAnsi" w:cstheme="majorHAnsi"/>
          <w:sz w:val="24"/>
          <w:szCs w:val="24"/>
        </w:rPr>
        <w:t>W</w:t>
      </w:r>
      <w:r w:rsidRPr="00F4262D">
        <w:rPr>
          <w:rFonts w:asciiTheme="majorHAnsi" w:hAnsiTheme="majorHAnsi" w:cstheme="majorHAnsi"/>
          <w:sz w:val="24"/>
          <w:szCs w:val="24"/>
        </w:rPr>
        <w:t xml:space="preserve">e want children to thrive in childhood following separation so the language needs to point </w:t>
      </w:r>
      <w:r w:rsidRPr="00F4262D">
        <w:rPr>
          <w:rFonts w:asciiTheme="majorHAnsi" w:hAnsiTheme="majorHAnsi" w:cstheme="majorHAnsi"/>
          <w:sz w:val="24"/>
          <w:szCs w:val="24"/>
        </w:rPr>
        <w:t xml:space="preserve">families forwards, rather than to the many recriminations with a retrospective language. </w:t>
      </w:r>
    </w:p>
    <w:p w14:paraId="1313CEF2" w14:textId="1ED67074" w:rsidR="0023127C"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We're not quite sure what the President will do next with it. </w:t>
      </w:r>
      <w:r w:rsidR="0023127C">
        <w:rPr>
          <w:rFonts w:asciiTheme="majorHAnsi" w:hAnsiTheme="majorHAnsi" w:cstheme="majorHAnsi"/>
          <w:sz w:val="24"/>
          <w:szCs w:val="24"/>
        </w:rPr>
        <w:t xml:space="preserve"> </w:t>
      </w:r>
      <w:r w:rsidRPr="00F4262D">
        <w:rPr>
          <w:rFonts w:asciiTheme="majorHAnsi" w:hAnsiTheme="majorHAnsi" w:cstheme="majorHAnsi"/>
          <w:sz w:val="24"/>
          <w:szCs w:val="24"/>
        </w:rPr>
        <w:t>But he is very keen to have this debate</w:t>
      </w:r>
      <w:r w:rsidR="0023127C">
        <w:rPr>
          <w:rFonts w:asciiTheme="majorHAnsi" w:hAnsiTheme="majorHAnsi" w:cstheme="majorHAnsi"/>
          <w:sz w:val="24"/>
          <w:szCs w:val="24"/>
        </w:rPr>
        <w:t xml:space="preserve"> a</w:t>
      </w:r>
      <w:r w:rsidRPr="00F4262D">
        <w:rPr>
          <w:rFonts w:asciiTheme="majorHAnsi" w:hAnsiTheme="majorHAnsi" w:cstheme="majorHAnsi"/>
          <w:sz w:val="24"/>
          <w:szCs w:val="24"/>
        </w:rPr>
        <w:t>nd in fact, he spoke about it on Broadcasting House recently</w:t>
      </w:r>
      <w:r w:rsidR="0023127C">
        <w:rPr>
          <w:rFonts w:asciiTheme="majorHAnsi" w:hAnsiTheme="majorHAnsi" w:cstheme="majorHAnsi"/>
          <w:sz w:val="24"/>
          <w:szCs w:val="24"/>
        </w:rPr>
        <w:t xml:space="preserve"> </w:t>
      </w:r>
    </w:p>
    <w:p w14:paraId="2BAAD8AD" w14:textId="12F95EC5" w:rsidR="0023127C" w:rsidRDefault="0023127C"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NEXT STEPS</w:t>
      </w:r>
    </w:p>
    <w:p w14:paraId="2E7C9FFE" w14:textId="77777777" w:rsidR="0023127C"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that's what we've asked for, but who takes responsibility? </w:t>
      </w:r>
      <w:r w:rsidR="00AD7964">
        <w:rPr>
          <w:rFonts w:asciiTheme="majorHAnsi" w:hAnsiTheme="majorHAnsi" w:cstheme="majorHAnsi"/>
          <w:sz w:val="24"/>
          <w:szCs w:val="24"/>
        </w:rPr>
        <w:t xml:space="preserve">  </w:t>
      </w:r>
    </w:p>
    <w:p w14:paraId="6E1D4775" w14:textId="03B564AA" w:rsidR="00AD796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Well, not </w:t>
      </w:r>
      <w:r w:rsidR="00AD7964">
        <w:rPr>
          <w:rFonts w:asciiTheme="majorHAnsi" w:hAnsiTheme="majorHAnsi" w:cstheme="majorHAnsi"/>
          <w:sz w:val="24"/>
          <w:szCs w:val="24"/>
        </w:rPr>
        <w:t xml:space="preserve">the Family Solutions Group. </w:t>
      </w:r>
      <w:r w:rsidRPr="00F4262D">
        <w:rPr>
          <w:rFonts w:asciiTheme="majorHAnsi" w:hAnsiTheme="majorHAnsi" w:cstheme="majorHAnsi"/>
          <w:sz w:val="24"/>
          <w:szCs w:val="24"/>
        </w:rPr>
        <w:t xml:space="preserve"> </w:t>
      </w:r>
      <w:r w:rsidR="00AD7964">
        <w:rPr>
          <w:rFonts w:asciiTheme="majorHAnsi" w:hAnsiTheme="majorHAnsi" w:cstheme="majorHAnsi"/>
          <w:sz w:val="24"/>
          <w:szCs w:val="24"/>
        </w:rPr>
        <w:t>W</w:t>
      </w:r>
      <w:r w:rsidRPr="00F4262D">
        <w:rPr>
          <w:rFonts w:asciiTheme="majorHAnsi" w:hAnsiTheme="majorHAnsi" w:cstheme="majorHAnsi"/>
          <w:sz w:val="24"/>
          <w:szCs w:val="24"/>
        </w:rPr>
        <w:t xml:space="preserve">e are a think tank that can say what's needed but we have no resources and no power. </w:t>
      </w:r>
    </w:p>
    <w:p w14:paraId="6A8FA5A7" w14:textId="3D4D3B41" w:rsidR="00AD7964" w:rsidRDefault="007827E0"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There are</w:t>
      </w:r>
      <w:r w:rsidR="00000000" w:rsidRPr="00F4262D">
        <w:rPr>
          <w:rFonts w:asciiTheme="majorHAnsi" w:hAnsiTheme="majorHAnsi" w:cstheme="majorHAnsi"/>
          <w:sz w:val="24"/>
          <w:szCs w:val="24"/>
        </w:rPr>
        <w:t xml:space="preserve"> many supporters </w:t>
      </w:r>
      <w:r>
        <w:rPr>
          <w:rFonts w:asciiTheme="majorHAnsi" w:hAnsiTheme="majorHAnsi" w:cstheme="majorHAnsi"/>
          <w:sz w:val="24"/>
          <w:szCs w:val="24"/>
        </w:rPr>
        <w:t xml:space="preserve">for change </w:t>
      </w:r>
      <w:r w:rsidR="00000000" w:rsidRPr="00F4262D">
        <w:rPr>
          <w:rFonts w:asciiTheme="majorHAnsi" w:hAnsiTheme="majorHAnsi" w:cstheme="majorHAnsi"/>
          <w:sz w:val="24"/>
          <w:szCs w:val="24"/>
        </w:rPr>
        <w:t xml:space="preserve">though, </w:t>
      </w:r>
      <w:r w:rsidR="00AD7964">
        <w:rPr>
          <w:rFonts w:asciiTheme="majorHAnsi" w:hAnsiTheme="majorHAnsi" w:cstheme="majorHAnsi"/>
          <w:sz w:val="24"/>
          <w:szCs w:val="24"/>
        </w:rPr>
        <w:t>including</w:t>
      </w:r>
      <w:r w:rsidR="00000000" w:rsidRPr="00F4262D">
        <w:rPr>
          <w:rFonts w:asciiTheme="majorHAnsi" w:hAnsiTheme="majorHAnsi" w:cstheme="majorHAnsi"/>
          <w:sz w:val="24"/>
          <w:szCs w:val="24"/>
        </w:rPr>
        <w:t xml:space="preserve"> the </w:t>
      </w:r>
      <w:r w:rsidR="00AD7964">
        <w:rPr>
          <w:rFonts w:asciiTheme="majorHAnsi" w:hAnsiTheme="majorHAnsi" w:cstheme="majorHAnsi"/>
          <w:sz w:val="24"/>
          <w:szCs w:val="24"/>
        </w:rPr>
        <w:t>P</w:t>
      </w:r>
      <w:r w:rsidR="00000000" w:rsidRPr="00F4262D">
        <w:rPr>
          <w:rFonts w:asciiTheme="majorHAnsi" w:hAnsiTheme="majorHAnsi" w:cstheme="majorHAnsi"/>
          <w:sz w:val="24"/>
          <w:szCs w:val="24"/>
        </w:rPr>
        <w:t xml:space="preserve">resident of the </w:t>
      </w:r>
      <w:r w:rsidR="00AD7964">
        <w:rPr>
          <w:rFonts w:asciiTheme="majorHAnsi" w:hAnsiTheme="majorHAnsi" w:cstheme="majorHAnsi"/>
          <w:sz w:val="24"/>
          <w:szCs w:val="24"/>
        </w:rPr>
        <w:t>Family</w:t>
      </w:r>
      <w:r w:rsidR="00000000" w:rsidRPr="00F4262D">
        <w:rPr>
          <w:rFonts w:asciiTheme="majorHAnsi" w:hAnsiTheme="majorHAnsi" w:cstheme="majorHAnsi"/>
          <w:sz w:val="24"/>
          <w:szCs w:val="24"/>
        </w:rPr>
        <w:t xml:space="preserve"> </w:t>
      </w:r>
      <w:r w:rsidR="00AD7964">
        <w:rPr>
          <w:rFonts w:asciiTheme="majorHAnsi" w:hAnsiTheme="majorHAnsi" w:cstheme="majorHAnsi"/>
          <w:sz w:val="24"/>
          <w:szCs w:val="24"/>
        </w:rPr>
        <w:t>D</w:t>
      </w:r>
      <w:r w:rsidR="00000000" w:rsidRPr="00F4262D">
        <w:rPr>
          <w:rFonts w:asciiTheme="majorHAnsi" w:hAnsiTheme="majorHAnsi" w:cstheme="majorHAnsi"/>
          <w:sz w:val="24"/>
          <w:szCs w:val="24"/>
        </w:rPr>
        <w:t>ivision and many members of parliament</w:t>
      </w:r>
      <w:r w:rsidR="00AD7964">
        <w:rPr>
          <w:rFonts w:asciiTheme="majorHAnsi" w:hAnsiTheme="majorHAnsi" w:cstheme="majorHAnsi"/>
          <w:sz w:val="24"/>
          <w:szCs w:val="24"/>
        </w:rPr>
        <w:t xml:space="preserve">. </w:t>
      </w:r>
      <w:r w:rsidR="00000000" w:rsidRPr="00F4262D">
        <w:rPr>
          <w:rFonts w:asciiTheme="majorHAnsi" w:hAnsiTheme="majorHAnsi" w:cstheme="majorHAnsi"/>
          <w:sz w:val="24"/>
          <w:szCs w:val="24"/>
        </w:rPr>
        <w:t xml:space="preserve"> </w:t>
      </w:r>
      <w:r w:rsidR="00AD7964">
        <w:rPr>
          <w:rFonts w:asciiTheme="majorHAnsi" w:hAnsiTheme="majorHAnsi" w:cstheme="majorHAnsi"/>
          <w:sz w:val="24"/>
          <w:szCs w:val="24"/>
        </w:rPr>
        <w:t>I</w:t>
      </w:r>
      <w:r w:rsidR="00000000" w:rsidRPr="00F4262D">
        <w:rPr>
          <w:rFonts w:asciiTheme="majorHAnsi" w:hAnsiTheme="majorHAnsi" w:cstheme="majorHAnsi"/>
          <w:sz w:val="24"/>
          <w:szCs w:val="24"/>
        </w:rPr>
        <w:t xml:space="preserve">n fact, the outgoing </w:t>
      </w:r>
      <w:r w:rsidR="00AD7964">
        <w:rPr>
          <w:rFonts w:asciiTheme="majorHAnsi" w:hAnsiTheme="majorHAnsi" w:cstheme="majorHAnsi"/>
          <w:sz w:val="24"/>
          <w:szCs w:val="24"/>
        </w:rPr>
        <w:t>Lord</w:t>
      </w:r>
      <w:r w:rsidR="00000000" w:rsidRPr="00F4262D">
        <w:rPr>
          <w:rFonts w:asciiTheme="majorHAnsi" w:hAnsiTheme="majorHAnsi" w:cstheme="majorHAnsi"/>
          <w:sz w:val="24"/>
          <w:szCs w:val="24"/>
        </w:rPr>
        <w:t xml:space="preserve"> Chancellor Dominic Raab was very keen to see change introduced. </w:t>
      </w:r>
    </w:p>
    <w:p w14:paraId="42616E69" w14:textId="77777777" w:rsidR="00C559F9"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I'm going to finish with this slide, which says there is hope, because I think we always need to end on something positive. </w:t>
      </w:r>
    </w:p>
    <w:p w14:paraId="52C104B3" w14:textId="6C652E05" w:rsidR="00C559F9" w:rsidRDefault="0023127C"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WHERE IS THE HOPE? </w:t>
      </w:r>
    </w:p>
    <w:p w14:paraId="5570F703" w14:textId="77777777" w:rsidR="00363AC8"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Well, the good news is that there are now cross</w:t>
      </w:r>
      <w:r w:rsidR="0023127C">
        <w:rPr>
          <w:rFonts w:asciiTheme="majorHAnsi" w:hAnsiTheme="majorHAnsi" w:cstheme="majorHAnsi"/>
          <w:sz w:val="24"/>
          <w:szCs w:val="24"/>
        </w:rPr>
        <w:t>-</w:t>
      </w:r>
      <w:r w:rsidRPr="00F4262D">
        <w:rPr>
          <w:rFonts w:asciiTheme="majorHAnsi" w:hAnsiTheme="majorHAnsi" w:cstheme="majorHAnsi"/>
          <w:sz w:val="24"/>
          <w:szCs w:val="24"/>
        </w:rPr>
        <w:t>departmental discussions going on between the various departments</w:t>
      </w:r>
      <w:r w:rsidR="0023127C">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sidR="0023127C">
        <w:rPr>
          <w:rFonts w:asciiTheme="majorHAnsi" w:hAnsiTheme="majorHAnsi" w:cstheme="majorHAnsi"/>
          <w:sz w:val="24"/>
          <w:szCs w:val="24"/>
        </w:rPr>
        <w:t>T</w:t>
      </w:r>
      <w:r w:rsidRPr="00F4262D">
        <w:rPr>
          <w:rFonts w:asciiTheme="majorHAnsi" w:hAnsiTheme="majorHAnsi" w:cstheme="majorHAnsi"/>
          <w:sz w:val="24"/>
          <w:szCs w:val="24"/>
        </w:rPr>
        <w:t>he needs of families outside of the judicial system has been highlighted</w:t>
      </w:r>
      <w:r w:rsidR="00363AC8">
        <w:rPr>
          <w:rFonts w:asciiTheme="majorHAnsi" w:hAnsiTheme="majorHAnsi" w:cstheme="majorHAnsi"/>
          <w:sz w:val="24"/>
          <w:szCs w:val="24"/>
        </w:rPr>
        <w:t xml:space="preserve"> and t</w:t>
      </w:r>
      <w:r w:rsidRPr="00F4262D">
        <w:rPr>
          <w:rFonts w:asciiTheme="majorHAnsi" w:hAnsiTheme="majorHAnsi" w:cstheme="majorHAnsi"/>
          <w:sz w:val="24"/>
          <w:szCs w:val="24"/>
        </w:rPr>
        <w:t>here's greater awareness</w:t>
      </w:r>
    </w:p>
    <w:p w14:paraId="45276C16" w14:textId="690259C2" w:rsidR="00C559F9" w:rsidRDefault="00363AC8"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N</w:t>
      </w:r>
      <w:r w:rsidRPr="00F4262D">
        <w:rPr>
          <w:rFonts w:asciiTheme="majorHAnsi" w:hAnsiTheme="majorHAnsi" w:cstheme="majorHAnsi"/>
          <w:sz w:val="24"/>
          <w:szCs w:val="24"/>
        </w:rPr>
        <w:t>o single department is willing to pick them up. The job is too big. But there are cross</w:t>
      </w:r>
      <w:r w:rsidR="00C559F9">
        <w:rPr>
          <w:rFonts w:asciiTheme="majorHAnsi" w:hAnsiTheme="majorHAnsi" w:cstheme="majorHAnsi"/>
          <w:sz w:val="24"/>
          <w:szCs w:val="24"/>
        </w:rPr>
        <w:t>-</w:t>
      </w:r>
      <w:r w:rsidRPr="00F4262D">
        <w:rPr>
          <w:rFonts w:asciiTheme="majorHAnsi" w:hAnsiTheme="majorHAnsi" w:cstheme="majorHAnsi"/>
          <w:sz w:val="24"/>
          <w:szCs w:val="24"/>
        </w:rPr>
        <w:t xml:space="preserve">departmental discussions with the idea of embedding more of this in local government. </w:t>
      </w:r>
    </w:p>
    <w:p w14:paraId="5DAB4F8A" w14:textId="1A3A67FC" w:rsidR="0093346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We held an event in March called </w:t>
      </w:r>
      <w:r w:rsidR="00C559F9" w:rsidRPr="00363AC8">
        <w:rPr>
          <w:rFonts w:asciiTheme="majorHAnsi" w:hAnsiTheme="majorHAnsi" w:cstheme="majorHAnsi"/>
          <w:b/>
          <w:bCs/>
          <w:sz w:val="24"/>
          <w:szCs w:val="24"/>
        </w:rPr>
        <w:t>“T</w:t>
      </w:r>
      <w:r w:rsidRPr="00363AC8">
        <w:rPr>
          <w:rFonts w:asciiTheme="majorHAnsi" w:hAnsiTheme="majorHAnsi" w:cstheme="majorHAnsi"/>
          <w:b/>
          <w:bCs/>
          <w:sz w:val="24"/>
          <w:szCs w:val="24"/>
        </w:rPr>
        <w:t xml:space="preserve">aking </w:t>
      </w:r>
      <w:r w:rsidR="00C559F9" w:rsidRPr="00363AC8">
        <w:rPr>
          <w:rFonts w:asciiTheme="majorHAnsi" w:hAnsiTheme="majorHAnsi" w:cstheme="majorHAnsi"/>
          <w:b/>
          <w:bCs/>
          <w:sz w:val="24"/>
          <w:szCs w:val="24"/>
        </w:rPr>
        <w:t>T</w:t>
      </w:r>
      <w:r w:rsidRPr="00363AC8">
        <w:rPr>
          <w:rFonts w:asciiTheme="majorHAnsi" w:hAnsiTheme="majorHAnsi" w:cstheme="majorHAnsi"/>
          <w:b/>
          <w:bCs/>
          <w:sz w:val="24"/>
          <w:szCs w:val="24"/>
        </w:rPr>
        <w:t xml:space="preserve">he </w:t>
      </w:r>
      <w:r w:rsidR="00C559F9" w:rsidRPr="00363AC8">
        <w:rPr>
          <w:rFonts w:asciiTheme="majorHAnsi" w:hAnsiTheme="majorHAnsi" w:cstheme="majorHAnsi"/>
          <w:b/>
          <w:bCs/>
          <w:sz w:val="24"/>
          <w:szCs w:val="24"/>
        </w:rPr>
        <w:t>F</w:t>
      </w:r>
      <w:r w:rsidRPr="00363AC8">
        <w:rPr>
          <w:rFonts w:asciiTheme="majorHAnsi" w:hAnsiTheme="majorHAnsi" w:cstheme="majorHAnsi"/>
          <w:b/>
          <w:bCs/>
          <w:sz w:val="24"/>
          <w:szCs w:val="24"/>
        </w:rPr>
        <w:t xml:space="preserve">ight </w:t>
      </w:r>
      <w:r w:rsidR="00C559F9" w:rsidRPr="00363AC8">
        <w:rPr>
          <w:rFonts w:asciiTheme="majorHAnsi" w:hAnsiTheme="majorHAnsi" w:cstheme="majorHAnsi"/>
          <w:b/>
          <w:bCs/>
          <w:sz w:val="24"/>
          <w:szCs w:val="24"/>
        </w:rPr>
        <w:t>O</w:t>
      </w:r>
      <w:r w:rsidRPr="00363AC8">
        <w:rPr>
          <w:rFonts w:asciiTheme="majorHAnsi" w:hAnsiTheme="majorHAnsi" w:cstheme="majorHAnsi"/>
          <w:b/>
          <w:bCs/>
          <w:sz w:val="24"/>
          <w:szCs w:val="24"/>
        </w:rPr>
        <w:t xml:space="preserve">ut </w:t>
      </w:r>
      <w:r w:rsidR="00C559F9" w:rsidRPr="00363AC8">
        <w:rPr>
          <w:rFonts w:asciiTheme="majorHAnsi" w:hAnsiTheme="majorHAnsi" w:cstheme="majorHAnsi"/>
          <w:b/>
          <w:bCs/>
          <w:sz w:val="24"/>
          <w:szCs w:val="24"/>
        </w:rPr>
        <w:t>O</w:t>
      </w:r>
      <w:r w:rsidRPr="00363AC8">
        <w:rPr>
          <w:rFonts w:asciiTheme="majorHAnsi" w:hAnsiTheme="majorHAnsi" w:cstheme="majorHAnsi"/>
          <w:b/>
          <w:bCs/>
          <w:sz w:val="24"/>
          <w:szCs w:val="24"/>
        </w:rPr>
        <w:t xml:space="preserve">f </w:t>
      </w:r>
      <w:r w:rsidR="00C559F9" w:rsidRPr="00363AC8">
        <w:rPr>
          <w:rFonts w:asciiTheme="majorHAnsi" w:hAnsiTheme="majorHAnsi" w:cstheme="majorHAnsi"/>
          <w:b/>
          <w:bCs/>
          <w:sz w:val="24"/>
          <w:szCs w:val="24"/>
        </w:rPr>
        <w:t>F</w:t>
      </w:r>
      <w:r w:rsidRPr="00363AC8">
        <w:rPr>
          <w:rFonts w:asciiTheme="majorHAnsi" w:hAnsiTheme="majorHAnsi" w:cstheme="majorHAnsi"/>
          <w:b/>
          <w:bCs/>
          <w:sz w:val="24"/>
          <w:szCs w:val="24"/>
        </w:rPr>
        <w:t xml:space="preserve">amily </w:t>
      </w:r>
      <w:r w:rsidR="00C559F9" w:rsidRPr="00363AC8">
        <w:rPr>
          <w:rFonts w:asciiTheme="majorHAnsi" w:hAnsiTheme="majorHAnsi" w:cstheme="majorHAnsi"/>
          <w:b/>
          <w:bCs/>
          <w:sz w:val="24"/>
          <w:szCs w:val="24"/>
        </w:rPr>
        <w:t>S</w:t>
      </w:r>
      <w:r w:rsidRPr="00363AC8">
        <w:rPr>
          <w:rFonts w:asciiTheme="majorHAnsi" w:hAnsiTheme="majorHAnsi" w:cstheme="majorHAnsi"/>
          <w:b/>
          <w:bCs/>
          <w:sz w:val="24"/>
          <w:szCs w:val="24"/>
        </w:rPr>
        <w:t>eparation</w:t>
      </w:r>
      <w:r w:rsidR="00C559F9" w:rsidRPr="00363AC8">
        <w:rPr>
          <w:rFonts w:asciiTheme="majorHAnsi" w:hAnsiTheme="majorHAnsi" w:cstheme="majorHAnsi"/>
          <w:b/>
          <w:bCs/>
          <w:sz w:val="24"/>
          <w:szCs w:val="24"/>
        </w:rPr>
        <w:t>”</w:t>
      </w:r>
      <w:r w:rsidRPr="00F4262D">
        <w:rPr>
          <w:rFonts w:asciiTheme="majorHAnsi" w:hAnsiTheme="majorHAnsi" w:cstheme="majorHAnsi"/>
          <w:sz w:val="24"/>
          <w:szCs w:val="24"/>
        </w:rPr>
        <w:t xml:space="preserve"> and various </w:t>
      </w:r>
      <w:r w:rsidR="00C559F9">
        <w:rPr>
          <w:rFonts w:asciiTheme="majorHAnsi" w:hAnsiTheme="majorHAnsi" w:cstheme="majorHAnsi"/>
          <w:sz w:val="24"/>
          <w:szCs w:val="24"/>
        </w:rPr>
        <w:t xml:space="preserve">key </w:t>
      </w:r>
      <w:r w:rsidRPr="00F4262D">
        <w:rPr>
          <w:rFonts w:asciiTheme="majorHAnsi" w:hAnsiTheme="majorHAnsi" w:cstheme="majorHAnsi"/>
          <w:sz w:val="24"/>
          <w:szCs w:val="24"/>
        </w:rPr>
        <w:t xml:space="preserve">people attended. The President </w:t>
      </w:r>
      <w:r w:rsidR="00C559F9">
        <w:rPr>
          <w:rFonts w:asciiTheme="majorHAnsi" w:hAnsiTheme="majorHAnsi" w:cstheme="majorHAnsi"/>
          <w:sz w:val="24"/>
          <w:szCs w:val="24"/>
        </w:rPr>
        <w:t xml:space="preserve">of the Family Division’s </w:t>
      </w:r>
      <w:r w:rsidRPr="00F4262D">
        <w:rPr>
          <w:rFonts w:asciiTheme="majorHAnsi" w:hAnsiTheme="majorHAnsi" w:cstheme="majorHAnsi"/>
          <w:sz w:val="24"/>
          <w:szCs w:val="24"/>
        </w:rPr>
        <w:t xml:space="preserve">key phrase was </w:t>
      </w:r>
      <w:r w:rsidR="00C559F9" w:rsidRPr="00933467">
        <w:rPr>
          <w:rFonts w:asciiTheme="majorHAnsi" w:hAnsiTheme="majorHAnsi" w:cstheme="majorHAnsi"/>
          <w:b/>
          <w:bCs/>
          <w:i/>
          <w:iCs/>
          <w:sz w:val="24"/>
          <w:szCs w:val="24"/>
        </w:rPr>
        <w:t>“</w:t>
      </w:r>
      <w:r w:rsidR="00933467" w:rsidRPr="00933467">
        <w:rPr>
          <w:rFonts w:asciiTheme="majorHAnsi" w:hAnsiTheme="majorHAnsi" w:cstheme="majorHAnsi"/>
          <w:b/>
          <w:bCs/>
          <w:i/>
          <w:iCs/>
          <w:sz w:val="24"/>
          <w:szCs w:val="24"/>
        </w:rPr>
        <w:t>T</w:t>
      </w:r>
      <w:r w:rsidRPr="00933467">
        <w:rPr>
          <w:rFonts w:asciiTheme="majorHAnsi" w:hAnsiTheme="majorHAnsi" w:cstheme="majorHAnsi"/>
          <w:b/>
          <w:bCs/>
          <w:i/>
          <w:iCs/>
          <w:sz w:val="24"/>
          <w:szCs w:val="24"/>
        </w:rPr>
        <w:t>here has to be a better way</w:t>
      </w:r>
      <w:r w:rsidR="00C559F9" w:rsidRPr="00933467">
        <w:rPr>
          <w:rFonts w:asciiTheme="majorHAnsi" w:hAnsiTheme="majorHAnsi" w:cstheme="majorHAnsi"/>
          <w:b/>
          <w:bCs/>
          <w:i/>
          <w:iCs/>
          <w:sz w:val="24"/>
          <w:szCs w:val="24"/>
        </w:rPr>
        <w:t>”</w:t>
      </w:r>
      <w:r w:rsidR="00C559F9">
        <w:rPr>
          <w:rFonts w:asciiTheme="majorHAnsi" w:hAnsiTheme="majorHAnsi" w:cstheme="majorHAnsi"/>
          <w:sz w:val="24"/>
          <w:szCs w:val="24"/>
        </w:rPr>
        <w:t>.</w:t>
      </w:r>
      <w:r w:rsidRPr="00F4262D">
        <w:rPr>
          <w:rFonts w:asciiTheme="majorHAnsi" w:hAnsiTheme="majorHAnsi" w:cstheme="majorHAnsi"/>
          <w:sz w:val="24"/>
          <w:szCs w:val="24"/>
        </w:rPr>
        <w:t xml:space="preserve"> </w:t>
      </w:r>
      <w:r w:rsidR="00C559F9">
        <w:rPr>
          <w:rFonts w:asciiTheme="majorHAnsi" w:hAnsiTheme="majorHAnsi" w:cstheme="majorHAnsi"/>
          <w:sz w:val="24"/>
          <w:szCs w:val="24"/>
        </w:rPr>
        <w:t>H</w:t>
      </w:r>
      <w:r w:rsidRPr="00F4262D">
        <w:rPr>
          <w:rFonts w:asciiTheme="majorHAnsi" w:hAnsiTheme="majorHAnsi" w:cstheme="majorHAnsi"/>
          <w:sz w:val="24"/>
          <w:szCs w:val="24"/>
        </w:rPr>
        <w:t xml:space="preserve">e is heavily pushing for support for families before they turn to court. </w:t>
      </w:r>
    </w:p>
    <w:p w14:paraId="7CB83055" w14:textId="5FE0057E" w:rsidR="00933467" w:rsidRDefault="00C559F9"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 </w:t>
      </w:r>
      <w:r>
        <w:rPr>
          <w:rFonts w:asciiTheme="majorHAnsi" w:hAnsiTheme="majorHAnsi" w:cstheme="majorHAnsi"/>
          <w:sz w:val="24"/>
          <w:szCs w:val="24"/>
        </w:rPr>
        <w:t>new</w:t>
      </w:r>
      <w:r w:rsidRPr="00F4262D">
        <w:rPr>
          <w:rFonts w:asciiTheme="majorHAnsi" w:hAnsiTheme="majorHAnsi" w:cstheme="majorHAnsi"/>
          <w:sz w:val="24"/>
          <w:szCs w:val="24"/>
        </w:rPr>
        <w:t xml:space="preserve"> Home Secretary </w:t>
      </w:r>
      <w:r>
        <w:rPr>
          <w:rFonts w:asciiTheme="majorHAnsi" w:hAnsiTheme="majorHAnsi" w:cstheme="majorHAnsi"/>
          <w:sz w:val="24"/>
          <w:szCs w:val="24"/>
        </w:rPr>
        <w:t>S</w:t>
      </w:r>
      <w:r w:rsidRPr="00F4262D">
        <w:rPr>
          <w:rFonts w:asciiTheme="majorHAnsi" w:hAnsiTheme="majorHAnsi" w:cstheme="majorHAnsi"/>
          <w:sz w:val="24"/>
          <w:szCs w:val="24"/>
        </w:rPr>
        <w:t xml:space="preserve">uella Braverman, who was then the Attorney General also spoke </w:t>
      </w:r>
      <w:r w:rsidRPr="00F4262D">
        <w:rPr>
          <w:rFonts w:asciiTheme="majorHAnsi" w:hAnsiTheme="majorHAnsi" w:cstheme="majorHAnsi"/>
          <w:sz w:val="24"/>
          <w:szCs w:val="24"/>
        </w:rPr>
        <w:lastRenderedPageBreak/>
        <w:t xml:space="preserve">and said, </w:t>
      </w:r>
      <w:r w:rsidRPr="00933467">
        <w:rPr>
          <w:rFonts w:asciiTheme="majorHAnsi" w:hAnsiTheme="majorHAnsi" w:cstheme="majorHAnsi"/>
          <w:b/>
          <w:bCs/>
          <w:i/>
          <w:iCs/>
          <w:sz w:val="24"/>
          <w:szCs w:val="24"/>
        </w:rPr>
        <w:t>We don't want families to end up at war</w:t>
      </w:r>
      <w:r w:rsidRPr="00F4262D">
        <w:rPr>
          <w:rFonts w:asciiTheme="majorHAnsi" w:hAnsiTheme="majorHAnsi" w:cstheme="majorHAnsi"/>
          <w:sz w:val="24"/>
          <w:szCs w:val="24"/>
        </w:rPr>
        <w:t>.</w:t>
      </w:r>
      <w:r w:rsidR="00933467">
        <w:rPr>
          <w:rFonts w:asciiTheme="majorHAnsi" w:hAnsiTheme="majorHAnsi" w:cstheme="majorHAnsi"/>
          <w:sz w:val="24"/>
          <w:szCs w:val="24"/>
        </w:rPr>
        <w:t>”</w:t>
      </w:r>
      <w:r w:rsidRPr="00F4262D">
        <w:rPr>
          <w:rFonts w:asciiTheme="majorHAnsi" w:hAnsiTheme="majorHAnsi" w:cstheme="majorHAnsi"/>
          <w:sz w:val="24"/>
          <w:szCs w:val="24"/>
        </w:rPr>
        <w:t xml:space="preserve"> </w:t>
      </w:r>
    </w:p>
    <w:p w14:paraId="14522E8F" w14:textId="4DB3E65E" w:rsidR="0093346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She</w:t>
      </w:r>
      <w:r w:rsidR="00933467">
        <w:rPr>
          <w:rFonts w:asciiTheme="majorHAnsi" w:hAnsiTheme="majorHAnsi" w:cstheme="majorHAnsi"/>
          <w:sz w:val="24"/>
          <w:szCs w:val="24"/>
        </w:rPr>
        <w:t xml:space="preserve"> was</w:t>
      </w:r>
      <w:r w:rsidRPr="00F4262D">
        <w:rPr>
          <w:rFonts w:asciiTheme="majorHAnsi" w:hAnsiTheme="majorHAnsi" w:cstheme="majorHAnsi"/>
          <w:sz w:val="24"/>
          <w:szCs w:val="24"/>
        </w:rPr>
        <w:t xml:space="preserve"> very clear about that</w:t>
      </w:r>
      <w:r w:rsidR="00933467">
        <w:rPr>
          <w:rFonts w:asciiTheme="majorHAnsi" w:hAnsiTheme="majorHAnsi" w:cstheme="majorHAnsi"/>
          <w:sz w:val="24"/>
          <w:szCs w:val="24"/>
        </w:rPr>
        <w:t xml:space="preserve"> and </w:t>
      </w:r>
      <w:r w:rsidRPr="00F4262D">
        <w:rPr>
          <w:rFonts w:asciiTheme="majorHAnsi" w:hAnsiTheme="majorHAnsi" w:cstheme="majorHAnsi"/>
          <w:sz w:val="24"/>
          <w:szCs w:val="24"/>
        </w:rPr>
        <w:t xml:space="preserve">she </w:t>
      </w:r>
      <w:r w:rsidR="00933467">
        <w:rPr>
          <w:rFonts w:asciiTheme="majorHAnsi" w:hAnsiTheme="majorHAnsi" w:cstheme="majorHAnsi"/>
          <w:sz w:val="24"/>
          <w:szCs w:val="24"/>
        </w:rPr>
        <w:t>also committed</w:t>
      </w:r>
      <w:r w:rsidRPr="00F4262D">
        <w:rPr>
          <w:rFonts w:asciiTheme="majorHAnsi" w:hAnsiTheme="majorHAnsi" w:cstheme="majorHAnsi"/>
          <w:sz w:val="24"/>
          <w:szCs w:val="24"/>
        </w:rPr>
        <w:t xml:space="preserve"> to convene an event on better co</w:t>
      </w:r>
      <w:r w:rsidR="00363AC8">
        <w:rPr>
          <w:rFonts w:asciiTheme="majorHAnsi" w:hAnsiTheme="majorHAnsi" w:cstheme="majorHAnsi"/>
          <w:sz w:val="24"/>
          <w:szCs w:val="24"/>
        </w:rPr>
        <w:t>-</w:t>
      </w:r>
      <w:r w:rsidRPr="00F4262D">
        <w:rPr>
          <w:rFonts w:asciiTheme="majorHAnsi" w:hAnsiTheme="majorHAnsi" w:cstheme="majorHAnsi"/>
          <w:sz w:val="24"/>
          <w:szCs w:val="24"/>
        </w:rPr>
        <w:t>ordination of provision for separating families</w:t>
      </w:r>
      <w:r w:rsidR="00933467">
        <w:rPr>
          <w:rFonts w:asciiTheme="majorHAnsi" w:hAnsiTheme="majorHAnsi" w:cstheme="majorHAnsi"/>
          <w:sz w:val="24"/>
          <w:szCs w:val="24"/>
        </w:rPr>
        <w:t xml:space="preserve"> between government departments</w:t>
      </w:r>
      <w:r w:rsidRPr="00F4262D">
        <w:rPr>
          <w:rFonts w:asciiTheme="majorHAnsi" w:hAnsiTheme="majorHAnsi" w:cstheme="majorHAnsi"/>
          <w:sz w:val="24"/>
          <w:szCs w:val="24"/>
        </w:rPr>
        <w:t xml:space="preserve">. </w:t>
      </w:r>
    </w:p>
    <w:p w14:paraId="7B9D0E7B" w14:textId="7DEEDE7C" w:rsidR="0093346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Since then, she's had a fairly busy time, she's no longer Attorney General, she ran for leader of the Conservative party </w:t>
      </w:r>
      <w:r w:rsidR="00933467">
        <w:rPr>
          <w:rFonts w:asciiTheme="majorHAnsi" w:hAnsiTheme="majorHAnsi" w:cstheme="majorHAnsi"/>
          <w:sz w:val="24"/>
          <w:szCs w:val="24"/>
        </w:rPr>
        <w:t xml:space="preserve">and </w:t>
      </w:r>
      <w:r w:rsidRPr="00F4262D">
        <w:rPr>
          <w:rFonts w:asciiTheme="majorHAnsi" w:hAnsiTheme="majorHAnsi" w:cstheme="majorHAnsi"/>
          <w:sz w:val="24"/>
          <w:szCs w:val="24"/>
        </w:rPr>
        <w:t xml:space="preserve">didn't get it, but she's now </w:t>
      </w:r>
      <w:r w:rsidR="00933467">
        <w:rPr>
          <w:rFonts w:asciiTheme="majorHAnsi" w:hAnsiTheme="majorHAnsi" w:cstheme="majorHAnsi"/>
          <w:sz w:val="24"/>
          <w:szCs w:val="24"/>
        </w:rPr>
        <w:t>the</w:t>
      </w:r>
      <w:r w:rsidRPr="00F4262D">
        <w:rPr>
          <w:rFonts w:asciiTheme="majorHAnsi" w:hAnsiTheme="majorHAnsi" w:cstheme="majorHAnsi"/>
          <w:sz w:val="24"/>
          <w:szCs w:val="24"/>
        </w:rPr>
        <w:t xml:space="preserve"> new </w:t>
      </w:r>
      <w:r w:rsidR="00933467">
        <w:rPr>
          <w:rFonts w:asciiTheme="majorHAnsi" w:hAnsiTheme="majorHAnsi" w:cstheme="majorHAnsi"/>
          <w:sz w:val="24"/>
          <w:szCs w:val="24"/>
        </w:rPr>
        <w:t>H</w:t>
      </w:r>
      <w:r w:rsidRPr="00F4262D">
        <w:rPr>
          <w:rFonts w:asciiTheme="majorHAnsi" w:hAnsiTheme="majorHAnsi" w:cstheme="majorHAnsi"/>
          <w:sz w:val="24"/>
          <w:szCs w:val="24"/>
        </w:rPr>
        <w:t xml:space="preserve">ome </w:t>
      </w:r>
      <w:r w:rsidR="00933467">
        <w:rPr>
          <w:rFonts w:asciiTheme="majorHAnsi" w:hAnsiTheme="majorHAnsi" w:cstheme="majorHAnsi"/>
          <w:sz w:val="24"/>
          <w:szCs w:val="24"/>
        </w:rPr>
        <w:t>S</w:t>
      </w:r>
      <w:r w:rsidRPr="00F4262D">
        <w:rPr>
          <w:rFonts w:asciiTheme="majorHAnsi" w:hAnsiTheme="majorHAnsi" w:cstheme="majorHAnsi"/>
          <w:sz w:val="24"/>
          <w:szCs w:val="24"/>
        </w:rPr>
        <w:t xml:space="preserve">ecretary. </w:t>
      </w:r>
      <w:r w:rsidR="00933467">
        <w:rPr>
          <w:rFonts w:asciiTheme="majorHAnsi" w:hAnsiTheme="majorHAnsi" w:cstheme="majorHAnsi"/>
          <w:sz w:val="24"/>
          <w:szCs w:val="24"/>
        </w:rPr>
        <w:t>W</w:t>
      </w:r>
      <w:r w:rsidRPr="00F4262D">
        <w:rPr>
          <w:rFonts w:asciiTheme="majorHAnsi" w:hAnsiTheme="majorHAnsi" w:cstheme="majorHAnsi"/>
          <w:sz w:val="24"/>
          <w:szCs w:val="24"/>
        </w:rPr>
        <w:t xml:space="preserve">e need to follow that up with her. </w:t>
      </w:r>
    </w:p>
    <w:p w14:paraId="747D24DB" w14:textId="32212767" w:rsidR="00A04E11"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Meanwhile, we have a new Lord Chancellor</w:t>
      </w:r>
      <w:r w:rsidR="00363AC8">
        <w:rPr>
          <w:rFonts w:asciiTheme="majorHAnsi" w:hAnsiTheme="majorHAnsi" w:cstheme="majorHAnsi"/>
          <w:sz w:val="24"/>
          <w:szCs w:val="24"/>
        </w:rPr>
        <w:t xml:space="preserve"> Brandon Lewis</w:t>
      </w:r>
      <w:r w:rsidRPr="00F4262D">
        <w:rPr>
          <w:rFonts w:asciiTheme="majorHAnsi" w:hAnsiTheme="majorHAnsi" w:cstheme="majorHAnsi"/>
          <w:sz w:val="24"/>
          <w:szCs w:val="24"/>
        </w:rPr>
        <w:t>, and we are waiting</w:t>
      </w:r>
      <w:r w:rsidR="00933467">
        <w:rPr>
          <w:rFonts w:asciiTheme="majorHAnsi" w:hAnsiTheme="majorHAnsi" w:cstheme="majorHAnsi"/>
          <w:sz w:val="24"/>
          <w:szCs w:val="24"/>
        </w:rPr>
        <w:t xml:space="preserve"> </w:t>
      </w:r>
      <w:r w:rsidRPr="00F4262D">
        <w:rPr>
          <w:rFonts w:asciiTheme="majorHAnsi" w:hAnsiTheme="majorHAnsi" w:cstheme="majorHAnsi"/>
          <w:sz w:val="24"/>
          <w:szCs w:val="24"/>
        </w:rPr>
        <w:t xml:space="preserve">for him to find his feet and hear whether he intends to continue the initiatives from his predecessor, to push through some of these moves. </w:t>
      </w:r>
    </w:p>
    <w:p w14:paraId="3CF17AED" w14:textId="0434F373" w:rsidR="00726307" w:rsidRDefault="00726307"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CHILDRENS VOICES</w:t>
      </w:r>
    </w:p>
    <w:p w14:paraId="4980B38D" w14:textId="7B3218E5" w:rsidR="00E56784" w:rsidRDefault="00363AC8"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w:t>
      </w:r>
      <w:r w:rsidRPr="00F4262D">
        <w:rPr>
          <w:rFonts w:asciiTheme="majorHAnsi" w:hAnsiTheme="majorHAnsi" w:cstheme="majorHAnsi"/>
          <w:sz w:val="24"/>
          <w:szCs w:val="24"/>
        </w:rPr>
        <w:t xml:space="preserve">n a talk like this we need to ensure that the voice of the child is heard. </w:t>
      </w:r>
      <w:r w:rsidR="00726307">
        <w:rPr>
          <w:rFonts w:asciiTheme="majorHAnsi" w:hAnsiTheme="majorHAnsi" w:cstheme="majorHAnsi"/>
          <w:sz w:val="24"/>
          <w:szCs w:val="24"/>
        </w:rPr>
        <w:t xml:space="preserve">I will finish by giving you </w:t>
      </w:r>
      <w:r w:rsidR="00A04E11">
        <w:rPr>
          <w:rFonts w:asciiTheme="majorHAnsi" w:hAnsiTheme="majorHAnsi" w:cstheme="majorHAnsi"/>
          <w:sz w:val="24"/>
          <w:szCs w:val="24"/>
        </w:rPr>
        <w:t xml:space="preserve">a link to a short YouTube film with </w:t>
      </w:r>
      <w:r w:rsidRPr="00F4262D">
        <w:rPr>
          <w:rFonts w:asciiTheme="majorHAnsi" w:hAnsiTheme="majorHAnsi" w:cstheme="majorHAnsi"/>
          <w:sz w:val="24"/>
          <w:szCs w:val="24"/>
        </w:rPr>
        <w:t>some direct quotes</w:t>
      </w:r>
      <w:r w:rsidR="00A04E11">
        <w:rPr>
          <w:rFonts w:asciiTheme="majorHAnsi" w:hAnsiTheme="majorHAnsi" w:cstheme="majorHAnsi"/>
          <w:sz w:val="24"/>
          <w:szCs w:val="24"/>
        </w:rPr>
        <w:t xml:space="preserve"> r</w:t>
      </w:r>
      <w:r w:rsidRPr="00F4262D">
        <w:rPr>
          <w:rFonts w:asciiTheme="majorHAnsi" w:hAnsiTheme="majorHAnsi" w:cstheme="majorHAnsi"/>
          <w:sz w:val="24"/>
          <w:szCs w:val="24"/>
        </w:rPr>
        <w:t>ead by children</w:t>
      </w:r>
      <w:r w:rsidR="00A04E11">
        <w:rPr>
          <w:rFonts w:asciiTheme="majorHAnsi" w:hAnsiTheme="majorHAnsi" w:cstheme="majorHAnsi"/>
          <w:sz w:val="24"/>
          <w:szCs w:val="24"/>
        </w:rPr>
        <w:t>. It</w:t>
      </w:r>
      <w:r w:rsidRPr="00F4262D">
        <w:rPr>
          <w:rFonts w:asciiTheme="majorHAnsi" w:hAnsiTheme="majorHAnsi" w:cstheme="majorHAnsi"/>
          <w:sz w:val="24"/>
          <w:szCs w:val="24"/>
        </w:rPr>
        <w:t xml:space="preserve">'s very powerful. </w:t>
      </w:r>
    </w:p>
    <w:p w14:paraId="19B3413E" w14:textId="7087DC1F" w:rsidR="00726307" w:rsidRPr="00726307" w:rsidRDefault="00000000" w:rsidP="00F4262D">
      <w:pPr>
        <w:spacing w:before="120" w:after="60" w:line="240" w:lineRule="auto"/>
        <w:rPr>
          <w:rFonts w:asciiTheme="majorHAnsi" w:hAnsiTheme="majorHAnsi" w:cstheme="majorHAnsi"/>
          <w:b/>
          <w:bCs/>
          <w:sz w:val="24"/>
          <w:szCs w:val="24"/>
        </w:rPr>
      </w:pPr>
      <w:hyperlink r:id="rId8" w:history="1">
        <w:r w:rsidR="00726307" w:rsidRPr="00726307">
          <w:rPr>
            <w:rStyle w:val="Hyperlink"/>
            <w:rFonts w:asciiTheme="majorHAnsi" w:hAnsiTheme="majorHAnsi" w:cstheme="majorHAnsi"/>
            <w:b/>
            <w:bCs/>
            <w:sz w:val="24"/>
            <w:szCs w:val="24"/>
          </w:rPr>
          <w:t>https://www.youtube.com/watch?v=8jYYCExGezQ</w:t>
        </w:r>
      </w:hyperlink>
    </w:p>
    <w:p w14:paraId="2253B45A" w14:textId="006D070A" w:rsidR="00C559F9" w:rsidRPr="00F4262D" w:rsidRDefault="00A04E11"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IAN MAXWELL</w:t>
      </w:r>
    </w:p>
    <w:p w14:paraId="7D6FBC43" w14:textId="77777777" w:rsidR="00726307" w:rsidRDefault="00726307"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Thank you very much Helen for this account of what is happening in England and Wales.</w:t>
      </w:r>
    </w:p>
    <w:p w14:paraId="63109F5F" w14:textId="643C6EB3" w:rsidR="00A04E11"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We are a separate country</w:t>
      </w:r>
      <w:r w:rsidR="00A04E11">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a lot of the things you've talked about are different in Scotland. </w:t>
      </w:r>
    </w:p>
    <w:p w14:paraId="4B74F39C" w14:textId="16F005D5" w:rsidR="00E56784" w:rsidRP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But th</w:t>
      </w:r>
      <w:r w:rsidR="00726307">
        <w:rPr>
          <w:rFonts w:asciiTheme="majorHAnsi" w:hAnsiTheme="majorHAnsi" w:cstheme="majorHAnsi"/>
          <w:sz w:val="24"/>
          <w:szCs w:val="24"/>
        </w:rPr>
        <w:t>e</w:t>
      </w:r>
      <w:r w:rsidRPr="00F4262D">
        <w:rPr>
          <w:rFonts w:asciiTheme="majorHAnsi" w:hAnsiTheme="majorHAnsi" w:cstheme="majorHAnsi"/>
          <w:sz w:val="24"/>
          <w:szCs w:val="24"/>
        </w:rPr>
        <w:t xml:space="preserve"> question that </w:t>
      </w:r>
      <w:r w:rsidR="00726307">
        <w:rPr>
          <w:rFonts w:asciiTheme="majorHAnsi" w:hAnsiTheme="majorHAnsi" w:cstheme="majorHAnsi"/>
          <w:sz w:val="24"/>
          <w:szCs w:val="24"/>
        </w:rPr>
        <w:t>you</w:t>
      </w:r>
      <w:r w:rsidRPr="00F4262D">
        <w:rPr>
          <w:rFonts w:asciiTheme="majorHAnsi" w:hAnsiTheme="majorHAnsi" w:cstheme="majorHAnsi"/>
          <w:sz w:val="24"/>
          <w:szCs w:val="24"/>
        </w:rPr>
        <w:t xml:space="preserve"> posed</w:t>
      </w:r>
      <w:r w:rsidR="00A04E11">
        <w:rPr>
          <w:rFonts w:asciiTheme="majorHAnsi" w:hAnsiTheme="majorHAnsi" w:cstheme="majorHAnsi"/>
          <w:sz w:val="24"/>
          <w:szCs w:val="24"/>
        </w:rPr>
        <w:t>:</w:t>
      </w:r>
      <w:r w:rsidRPr="00F4262D">
        <w:rPr>
          <w:rFonts w:asciiTheme="majorHAnsi" w:hAnsiTheme="majorHAnsi" w:cstheme="majorHAnsi"/>
          <w:sz w:val="24"/>
          <w:szCs w:val="24"/>
        </w:rPr>
        <w:t xml:space="preserve"> </w:t>
      </w:r>
      <w:r w:rsidR="00A04E11">
        <w:rPr>
          <w:rFonts w:asciiTheme="majorHAnsi" w:hAnsiTheme="majorHAnsi" w:cstheme="majorHAnsi"/>
          <w:sz w:val="24"/>
          <w:szCs w:val="24"/>
        </w:rPr>
        <w:t>“W</w:t>
      </w:r>
      <w:r w:rsidRPr="00F4262D">
        <w:rPr>
          <w:rFonts w:asciiTheme="majorHAnsi" w:hAnsiTheme="majorHAnsi" w:cstheme="majorHAnsi"/>
          <w:sz w:val="24"/>
          <w:szCs w:val="24"/>
        </w:rPr>
        <w:t>ho takes responsibility for the needs of the separating family outside of the justice system?</w:t>
      </w:r>
      <w:r w:rsidR="00A04E11">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sidR="00A04E11">
        <w:rPr>
          <w:rFonts w:asciiTheme="majorHAnsi" w:hAnsiTheme="majorHAnsi" w:cstheme="majorHAnsi"/>
          <w:sz w:val="24"/>
          <w:szCs w:val="24"/>
        </w:rPr>
        <w:t xml:space="preserve">is </w:t>
      </w:r>
      <w:r w:rsidRPr="00F4262D">
        <w:rPr>
          <w:rFonts w:asciiTheme="majorHAnsi" w:hAnsiTheme="majorHAnsi" w:cstheme="majorHAnsi"/>
          <w:sz w:val="24"/>
          <w:szCs w:val="24"/>
        </w:rPr>
        <w:t xml:space="preserve">just as relevant to us even although the key players </w:t>
      </w:r>
      <w:r w:rsidR="00A04E11">
        <w:rPr>
          <w:rFonts w:asciiTheme="majorHAnsi" w:hAnsiTheme="majorHAnsi" w:cstheme="majorHAnsi"/>
          <w:sz w:val="24"/>
          <w:szCs w:val="24"/>
        </w:rPr>
        <w:t>are different</w:t>
      </w:r>
      <w:r w:rsidR="00726307">
        <w:rPr>
          <w:rFonts w:asciiTheme="majorHAnsi" w:hAnsiTheme="majorHAnsi" w:cstheme="majorHAnsi"/>
          <w:sz w:val="24"/>
          <w:szCs w:val="24"/>
        </w:rPr>
        <w:t xml:space="preserve"> in Scotland</w:t>
      </w:r>
      <w:r w:rsidR="00A04E11">
        <w:rPr>
          <w:rFonts w:asciiTheme="majorHAnsi" w:hAnsiTheme="majorHAnsi" w:cstheme="majorHAnsi"/>
          <w:sz w:val="24"/>
          <w:szCs w:val="24"/>
        </w:rPr>
        <w:t>.</w:t>
      </w:r>
    </w:p>
    <w:p w14:paraId="13B0F4B3" w14:textId="77777777" w:rsidR="00726307" w:rsidRDefault="00A04E11"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 now want to</w:t>
      </w:r>
      <w:r w:rsidRPr="00F4262D">
        <w:rPr>
          <w:rFonts w:asciiTheme="majorHAnsi" w:hAnsiTheme="majorHAnsi" w:cstheme="majorHAnsi"/>
          <w:sz w:val="24"/>
          <w:szCs w:val="24"/>
        </w:rPr>
        <w:t xml:space="preserve"> introduce </w:t>
      </w:r>
      <w:r w:rsidRPr="003E5D36">
        <w:rPr>
          <w:rFonts w:asciiTheme="majorHAnsi" w:hAnsiTheme="majorHAnsi" w:cstheme="majorHAnsi"/>
          <w:b/>
          <w:bCs/>
          <w:sz w:val="24"/>
          <w:szCs w:val="24"/>
        </w:rPr>
        <w:t>Amanda Ma</w:t>
      </w:r>
      <w:r w:rsidR="00726307" w:rsidRPr="003E5D36">
        <w:rPr>
          <w:rFonts w:asciiTheme="majorHAnsi" w:hAnsiTheme="majorHAnsi" w:cstheme="majorHAnsi"/>
          <w:b/>
          <w:bCs/>
          <w:sz w:val="24"/>
          <w:szCs w:val="24"/>
        </w:rPr>
        <w:t>sson</w:t>
      </w:r>
      <w:r w:rsidRPr="00F4262D">
        <w:rPr>
          <w:rFonts w:asciiTheme="majorHAnsi" w:hAnsiTheme="majorHAnsi" w:cstheme="majorHAnsi"/>
          <w:sz w:val="24"/>
          <w:szCs w:val="24"/>
        </w:rPr>
        <w:t xml:space="preserve">, who is the partner and head of the family law team at Harper MacLeod. </w:t>
      </w:r>
    </w:p>
    <w:p w14:paraId="028EA126" w14:textId="22398506" w:rsidR="00A04E11"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She has specialised in family law for the majority of her career. She is accredited by the Law Society of Scotland in family law, child law and family mediation, and she's a regular speaker at professional conferences. </w:t>
      </w:r>
    </w:p>
    <w:p w14:paraId="4C346C72" w14:textId="77777777" w:rsidR="00675E9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Last time we invited Amanda to speak for us was at the launch of our new name</w:t>
      </w:r>
      <w:r w:rsidR="00675E9D">
        <w:rPr>
          <w:rFonts w:asciiTheme="majorHAnsi" w:hAnsiTheme="majorHAnsi" w:cstheme="majorHAnsi"/>
          <w:sz w:val="24"/>
          <w:szCs w:val="24"/>
        </w:rPr>
        <w:t>,</w:t>
      </w:r>
      <w:r w:rsidRPr="00F4262D">
        <w:rPr>
          <w:rFonts w:asciiTheme="majorHAnsi" w:hAnsiTheme="majorHAnsi" w:cstheme="majorHAnsi"/>
          <w:sz w:val="24"/>
          <w:szCs w:val="24"/>
        </w:rPr>
        <w:t xml:space="preserve"> </w:t>
      </w:r>
      <w:r w:rsidR="00A04E11">
        <w:rPr>
          <w:rFonts w:asciiTheme="majorHAnsi" w:hAnsiTheme="majorHAnsi" w:cstheme="majorHAnsi"/>
          <w:sz w:val="24"/>
          <w:szCs w:val="24"/>
        </w:rPr>
        <w:t>Shared Parenting</w:t>
      </w:r>
      <w:r w:rsidRPr="00F4262D">
        <w:rPr>
          <w:rFonts w:asciiTheme="majorHAnsi" w:hAnsiTheme="majorHAnsi" w:cstheme="majorHAnsi"/>
          <w:sz w:val="24"/>
          <w:szCs w:val="24"/>
        </w:rPr>
        <w:t xml:space="preserve"> Scotland</w:t>
      </w:r>
      <w:r w:rsidR="00675E9D">
        <w:rPr>
          <w:rFonts w:asciiTheme="majorHAnsi" w:hAnsiTheme="majorHAnsi" w:cstheme="majorHAnsi"/>
          <w:sz w:val="24"/>
          <w:szCs w:val="24"/>
        </w:rPr>
        <w:t>,</w:t>
      </w:r>
      <w:r w:rsidRPr="00F4262D">
        <w:rPr>
          <w:rFonts w:asciiTheme="majorHAnsi" w:hAnsiTheme="majorHAnsi" w:cstheme="majorHAnsi"/>
          <w:sz w:val="24"/>
          <w:szCs w:val="24"/>
        </w:rPr>
        <w:t xml:space="preserve"> in January 2020. </w:t>
      </w:r>
    </w:p>
    <w:p w14:paraId="28C841A9" w14:textId="50EC1BA7" w:rsidR="00987D8C"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The main speaker that event was meant to be Sir James </w:t>
      </w:r>
      <w:r w:rsidR="00A04E11">
        <w:rPr>
          <w:rFonts w:asciiTheme="majorHAnsi" w:hAnsiTheme="majorHAnsi" w:cstheme="majorHAnsi"/>
          <w:sz w:val="24"/>
          <w:szCs w:val="24"/>
        </w:rPr>
        <w:t>M</w:t>
      </w:r>
      <w:r w:rsidRPr="00F4262D">
        <w:rPr>
          <w:rFonts w:asciiTheme="majorHAnsi" w:hAnsiTheme="majorHAnsi" w:cstheme="majorHAnsi"/>
          <w:sz w:val="24"/>
          <w:szCs w:val="24"/>
        </w:rPr>
        <w:t xml:space="preserve">unby, who was the former head of the family division </w:t>
      </w:r>
      <w:r w:rsidR="00A04E11">
        <w:rPr>
          <w:rFonts w:asciiTheme="majorHAnsi" w:hAnsiTheme="majorHAnsi" w:cstheme="majorHAnsi"/>
          <w:sz w:val="24"/>
          <w:szCs w:val="24"/>
        </w:rPr>
        <w:t>in England and</w:t>
      </w:r>
      <w:r w:rsidRPr="00F4262D">
        <w:rPr>
          <w:rFonts w:asciiTheme="majorHAnsi" w:hAnsiTheme="majorHAnsi" w:cstheme="majorHAnsi"/>
          <w:sz w:val="24"/>
          <w:szCs w:val="24"/>
        </w:rPr>
        <w:t xml:space="preserve"> Wales. </w:t>
      </w:r>
      <w:r w:rsidR="00987D8C">
        <w:rPr>
          <w:rFonts w:asciiTheme="majorHAnsi" w:hAnsiTheme="majorHAnsi" w:cstheme="majorHAnsi"/>
          <w:sz w:val="24"/>
          <w:szCs w:val="24"/>
        </w:rPr>
        <w:t>H</w:t>
      </w:r>
      <w:r w:rsidRPr="00F4262D">
        <w:rPr>
          <w:rFonts w:asciiTheme="majorHAnsi" w:hAnsiTheme="majorHAnsi" w:cstheme="majorHAnsi"/>
          <w:sz w:val="24"/>
          <w:szCs w:val="24"/>
        </w:rPr>
        <w:t xml:space="preserve">is train journey was </w:t>
      </w:r>
      <w:r w:rsidR="00675E9D">
        <w:rPr>
          <w:rFonts w:asciiTheme="majorHAnsi" w:hAnsiTheme="majorHAnsi" w:cstheme="majorHAnsi"/>
          <w:sz w:val="24"/>
          <w:szCs w:val="24"/>
        </w:rPr>
        <w:t>blocked</w:t>
      </w:r>
      <w:r w:rsidRPr="00F4262D">
        <w:rPr>
          <w:rFonts w:asciiTheme="majorHAnsi" w:hAnsiTheme="majorHAnsi" w:cstheme="majorHAnsi"/>
          <w:sz w:val="24"/>
          <w:szCs w:val="24"/>
        </w:rPr>
        <w:t xml:space="preserve"> by bad weathe</w:t>
      </w:r>
      <w:r w:rsidR="00987D8C">
        <w:rPr>
          <w:rFonts w:asciiTheme="majorHAnsi" w:hAnsiTheme="majorHAnsi" w:cstheme="majorHAnsi"/>
          <w:sz w:val="24"/>
          <w:szCs w:val="24"/>
        </w:rPr>
        <w:t>r a</w:t>
      </w:r>
      <w:r w:rsidRPr="00F4262D">
        <w:rPr>
          <w:rFonts w:asciiTheme="majorHAnsi" w:hAnsiTheme="majorHAnsi" w:cstheme="majorHAnsi"/>
          <w:sz w:val="24"/>
          <w:szCs w:val="24"/>
        </w:rPr>
        <w:t xml:space="preserve">nd Amanda had to fill in </w:t>
      </w:r>
      <w:r w:rsidR="00A04E11">
        <w:rPr>
          <w:rFonts w:asciiTheme="majorHAnsi" w:hAnsiTheme="majorHAnsi" w:cstheme="majorHAnsi"/>
          <w:sz w:val="24"/>
          <w:szCs w:val="24"/>
        </w:rPr>
        <w:t xml:space="preserve">for his </w:t>
      </w:r>
      <w:r w:rsidRPr="00F4262D">
        <w:rPr>
          <w:rFonts w:asciiTheme="majorHAnsi" w:hAnsiTheme="majorHAnsi" w:cstheme="majorHAnsi"/>
          <w:sz w:val="24"/>
          <w:szCs w:val="24"/>
        </w:rPr>
        <w:t xml:space="preserve">headline slot at very short notice. </w:t>
      </w:r>
      <w:r w:rsidR="00987D8C">
        <w:rPr>
          <w:rFonts w:asciiTheme="majorHAnsi" w:hAnsiTheme="majorHAnsi" w:cstheme="majorHAnsi"/>
          <w:sz w:val="24"/>
          <w:szCs w:val="24"/>
        </w:rPr>
        <w:t>Thankfully we</w:t>
      </w:r>
      <w:r w:rsidRPr="00F4262D">
        <w:rPr>
          <w:rFonts w:asciiTheme="majorHAnsi" w:hAnsiTheme="majorHAnsi" w:cstheme="majorHAnsi"/>
          <w:sz w:val="24"/>
          <w:szCs w:val="24"/>
        </w:rPr>
        <w:t xml:space="preserve"> have got all our speakers in place today. </w:t>
      </w:r>
    </w:p>
    <w:p w14:paraId="68FB6D7E" w14:textId="004BEF0B" w:rsidR="00987D8C"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So can I ask Amanda to put the Scottish perspective in response to what Helen has just told us</w:t>
      </w:r>
      <w:r w:rsidR="00987D8C">
        <w:rPr>
          <w:rFonts w:asciiTheme="majorHAnsi" w:hAnsiTheme="majorHAnsi" w:cstheme="majorHAnsi"/>
          <w:sz w:val="24"/>
          <w:szCs w:val="24"/>
        </w:rPr>
        <w:t>.</w:t>
      </w:r>
    </w:p>
    <w:p w14:paraId="7C1E341D" w14:textId="77777777" w:rsidR="003E5D36" w:rsidRDefault="003E5D36" w:rsidP="00F4262D">
      <w:pPr>
        <w:spacing w:before="120" w:after="60" w:line="240" w:lineRule="auto"/>
        <w:rPr>
          <w:rFonts w:asciiTheme="majorHAnsi" w:hAnsiTheme="majorHAnsi" w:cstheme="majorHAnsi"/>
          <w:sz w:val="24"/>
          <w:szCs w:val="24"/>
        </w:rPr>
      </w:pPr>
    </w:p>
    <w:p w14:paraId="33823841" w14:textId="3F7D0562" w:rsidR="00E56784" w:rsidRPr="00F4262D" w:rsidRDefault="00987D8C" w:rsidP="00F4262D">
      <w:pPr>
        <w:spacing w:before="120" w:after="60" w:line="240" w:lineRule="auto"/>
        <w:rPr>
          <w:rFonts w:asciiTheme="majorHAnsi" w:hAnsiTheme="majorHAnsi" w:cstheme="majorHAnsi"/>
          <w:sz w:val="24"/>
          <w:szCs w:val="24"/>
        </w:rPr>
      </w:pPr>
      <w:r>
        <w:rPr>
          <w:rFonts w:asciiTheme="majorHAnsi" w:hAnsiTheme="majorHAnsi" w:cstheme="majorHAnsi"/>
          <w:color w:val="5D7284"/>
          <w:sz w:val="24"/>
          <w:szCs w:val="24"/>
        </w:rPr>
        <w:t>AMANDA MASSON</w:t>
      </w:r>
    </w:p>
    <w:p w14:paraId="2352F72A" w14:textId="77777777" w:rsidR="00987D8C"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It's always</w:t>
      </w:r>
      <w:r w:rsidR="00987D8C">
        <w:rPr>
          <w:rFonts w:asciiTheme="majorHAnsi" w:hAnsiTheme="majorHAnsi" w:cstheme="majorHAnsi"/>
          <w:sz w:val="24"/>
          <w:szCs w:val="24"/>
        </w:rPr>
        <w:t xml:space="preserve"> </w:t>
      </w:r>
      <w:r w:rsidRPr="00F4262D">
        <w:rPr>
          <w:rFonts w:asciiTheme="majorHAnsi" w:hAnsiTheme="majorHAnsi" w:cstheme="majorHAnsi"/>
          <w:sz w:val="24"/>
          <w:szCs w:val="24"/>
        </w:rPr>
        <w:t>a real privilege for me to hear what other people are doing and to have a chance to talk about something that I am very enthusiastic about.</w:t>
      </w:r>
    </w:p>
    <w:p w14:paraId="4E3156C6" w14:textId="74BF4F77" w:rsidR="00987D8C"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became a family lawyer because I wanted to help families and in particular children. So much for Helen had to s</w:t>
      </w:r>
      <w:r w:rsidR="00987D8C">
        <w:rPr>
          <w:rFonts w:asciiTheme="majorHAnsi" w:hAnsiTheme="majorHAnsi" w:cstheme="majorHAnsi"/>
          <w:sz w:val="24"/>
          <w:szCs w:val="24"/>
        </w:rPr>
        <w:t>ay</w:t>
      </w:r>
      <w:r w:rsidRPr="00F4262D">
        <w:rPr>
          <w:rFonts w:asciiTheme="majorHAnsi" w:hAnsiTheme="majorHAnsi" w:cstheme="majorHAnsi"/>
          <w:sz w:val="24"/>
          <w:szCs w:val="24"/>
        </w:rPr>
        <w:t xml:space="preserve"> </w:t>
      </w:r>
      <w:r w:rsidR="00FD1F5C">
        <w:rPr>
          <w:rFonts w:asciiTheme="majorHAnsi" w:hAnsiTheme="majorHAnsi" w:cstheme="majorHAnsi"/>
          <w:sz w:val="24"/>
          <w:szCs w:val="24"/>
        </w:rPr>
        <w:t>chimes</w:t>
      </w:r>
      <w:r w:rsidRPr="00F4262D">
        <w:rPr>
          <w:rFonts w:asciiTheme="majorHAnsi" w:hAnsiTheme="majorHAnsi" w:cstheme="majorHAnsi"/>
          <w:sz w:val="24"/>
          <w:szCs w:val="24"/>
        </w:rPr>
        <w:t xml:space="preserve"> with</w:t>
      </w:r>
      <w:r w:rsidR="00987D8C">
        <w:rPr>
          <w:rFonts w:asciiTheme="majorHAnsi" w:hAnsiTheme="majorHAnsi" w:cstheme="majorHAnsi"/>
          <w:sz w:val="24"/>
          <w:szCs w:val="24"/>
        </w:rPr>
        <w:t xml:space="preserve"> </w:t>
      </w:r>
      <w:r w:rsidRPr="00F4262D">
        <w:rPr>
          <w:rFonts w:asciiTheme="majorHAnsi" w:hAnsiTheme="majorHAnsi" w:cstheme="majorHAnsi"/>
          <w:sz w:val="24"/>
          <w:szCs w:val="24"/>
        </w:rPr>
        <w:t>ou</w:t>
      </w:r>
      <w:r w:rsidR="00987D8C">
        <w:rPr>
          <w:rFonts w:asciiTheme="majorHAnsi" w:hAnsiTheme="majorHAnsi" w:cstheme="majorHAnsi"/>
          <w:sz w:val="24"/>
          <w:szCs w:val="24"/>
        </w:rPr>
        <w:t>r</w:t>
      </w:r>
      <w:r w:rsidRPr="00F4262D">
        <w:rPr>
          <w:rFonts w:asciiTheme="majorHAnsi" w:hAnsiTheme="majorHAnsi" w:cstheme="majorHAnsi"/>
          <w:sz w:val="24"/>
          <w:szCs w:val="24"/>
        </w:rPr>
        <w:t xml:space="preserve"> experience in Scotland. </w:t>
      </w:r>
    </w:p>
    <w:p w14:paraId="1EF73930" w14:textId="0A812B2A" w:rsidR="00B517B4" w:rsidRDefault="00FD1F5C"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All</w:t>
      </w:r>
      <w:r w:rsidRPr="00F4262D">
        <w:rPr>
          <w:rFonts w:asciiTheme="majorHAnsi" w:hAnsiTheme="majorHAnsi" w:cstheme="majorHAnsi"/>
          <w:sz w:val="24"/>
          <w:szCs w:val="24"/>
        </w:rPr>
        <w:t xml:space="preserve"> I want to do today in response is just give some thoughts from a practitioners</w:t>
      </w:r>
      <w:r w:rsidR="00B517B4">
        <w:rPr>
          <w:rFonts w:asciiTheme="majorHAnsi" w:hAnsiTheme="majorHAnsi" w:cstheme="majorHAnsi"/>
          <w:sz w:val="24"/>
          <w:szCs w:val="24"/>
        </w:rPr>
        <w:t>’</w:t>
      </w:r>
      <w:r w:rsidRPr="00F4262D">
        <w:rPr>
          <w:rFonts w:asciiTheme="majorHAnsi" w:hAnsiTheme="majorHAnsi" w:cstheme="majorHAnsi"/>
          <w:sz w:val="24"/>
          <w:szCs w:val="24"/>
        </w:rPr>
        <w:t xml:space="preserve"> perspective about some of the themes which Helen has raised and just talk a wee bit about what we are doing in Scotland. </w:t>
      </w:r>
    </w:p>
    <w:p w14:paraId="471287F0" w14:textId="77777777" w:rsidR="00B421F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Helen you talked about language, and I had a flashback of court 20 years ago now, believe it or not, when a well</w:t>
      </w:r>
      <w:r w:rsidR="00B421F4">
        <w:rPr>
          <w:rFonts w:asciiTheme="majorHAnsi" w:hAnsiTheme="majorHAnsi" w:cstheme="majorHAnsi"/>
          <w:sz w:val="24"/>
          <w:szCs w:val="24"/>
        </w:rPr>
        <w:t>-</w:t>
      </w:r>
      <w:r w:rsidRPr="00F4262D">
        <w:rPr>
          <w:rFonts w:asciiTheme="majorHAnsi" w:hAnsiTheme="majorHAnsi" w:cstheme="majorHAnsi"/>
          <w:sz w:val="24"/>
          <w:szCs w:val="24"/>
        </w:rPr>
        <w:t xml:space="preserve">known </w:t>
      </w:r>
      <w:r w:rsidR="00B421F4">
        <w:rPr>
          <w:rFonts w:asciiTheme="majorHAnsi" w:hAnsiTheme="majorHAnsi" w:cstheme="majorHAnsi"/>
          <w:sz w:val="24"/>
          <w:szCs w:val="24"/>
        </w:rPr>
        <w:t>Glasgow</w:t>
      </w:r>
      <w:r w:rsidRPr="00F4262D">
        <w:rPr>
          <w:rFonts w:asciiTheme="majorHAnsi" w:hAnsiTheme="majorHAnsi" w:cstheme="majorHAnsi"/>
          <w:sz w:val="24"/>
          <w:szCs w:val="24"/>
        </w:rPr>
        <w:t xml:space="preserve"> family law sheriff had said in the context of a hearing about what we would now term shared </w:t>
      </w:r>
      <w:r w:rsidR="00B517B4">
        <w:rPr>
          <w:rFonts w:asciiTheme="majorHAnsi" w:hAnsiTheme="majorHAnsi" w:cstheme="majorHAnsi"/>
          <w:sz w:val="24"/>
          <w:szCs w:val="24"/>
        </w:rPr>
        <w:t>care</w:t>
      </w:r>
      <w:r w:rsidRPr="00F4262D">
        <w:rPr>
          <w:rFonts w:asciiTheme="majorHAnsi" w:hAnsiTheme="majorHAnsi" w:cstheme="majorHAnsi"/>
          <w:sz w:val="24"/>
          <w:szCs w:val="24"/>
        </w:rPr>
        <w:t xml:space="preserve">, </w:t>
      </w:r>
      <w:r w:rsidR="00B421F4">
        <w:rPr>
          <w:rFonts w:asciiTheme="majorHAnsi" w:hAnsiTheme="majorHAnsi" w:cstheme="majorHAnsi"/>
          <w:sz w:val="24"/>
          <w:szCs w:val="24"/>
        </w:rPr>
        <w:t xml:space="preserve"> </w:t>
      </w:r>
      <w:r w:rsidR="00B517B4">
        <w:rPr>
          <w:rFonts w:asciiTheme="majorHAnsi" w:hAnsiTheme="majorHAnsi" w:cstheme="majorHAnsi"/>
          <w:sz w:val="24"/>
          <w:szCs w:val="24"/>
        </w:rPr>
        <w:t>“</w:t>
      </w:r>
      <w:r w:rsidRPr="00F4262D">
        <w:rPr>
          <w:rFonts w:asciiTheme="majorHAnsi" w:hAnsiTheme="majorHAnsi" w:cstheme="majorHAnsi"/>
          <w:sz w:val="24"/>
          <w:szCs w:val="24"/>
        </w:rPr>
        <w:t>I think we need a new lexicon</w:t>
      </w:r>
      <w:r w:rsidR="00B517B4">
        <w:rPr>
          <w:rFonts w:asciiTheme="majorHAnsi" w:hAnsiTheme="majorHAnsi" w:cstheme="majorHAnsi"/>
          <w:sz w:val="24"/>
          <w:szCs w:val="24"/>
        </w:rPr>
        <w:t>”</w:t>
      </w:r>
      <w:r w:rsidRPr="00F4262D">
        <w:rPr>
          <w:rFonts w:asciiTheme="majorHAnsi" w:hAnsiTheme="majorHAnsi" w:cstheme="majorHAnsi"/>
          <w:sz w:val="24"/>
          <w:szCs w:val="24"/>
        </w:rPr>
        <w:t xml:space="preserve">. </w:t>
      </w:r>
    </w:p>
    <w:p w14:paraId="6A59586B" w14:textId="73A2C954" w:rsidR="00B517B4" w:rsidRDefault="00B421F4"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lastRenderedPageBreak/>
        <w:t>W</w:t>
      </w:r>
      <w:r w:rsidRPr="00F4262D">
        <w:rPr>
          <w:rFonts w:asciiTheme="majorHAnsi" w:hAnsiTheme="majorHAnsi" w:cstheme="majorHAnsi"/>
          <w:sz w:val="24"/>
          <w:szCs w:val="24"/>
        </w:rPr>
        <w:t xml:space="preserve">e are now 20 years </w:t>
      </w:r>
      <w:r w:rsidR="00B517B4">
        <w:rPr>
          <w:rFonts w:asciiTheme="majorHAnsi" w:hAnsiTheme="majorHAnsi" w:cstheme="majorHAnsi"/>
          <w:sz w:val="24"/>
          <w:szCs w:val="24"/>
        </w:rPr>
        <w:t>on</w:t>
      </w:r>
      <w:r>
        <w:rPr>
          <w:rFonts w:asciiTheme="majorHAnsi" w:hAnsiTheme="majorHAnsi" w:cstheme="majorHAnsi"/>
          <w:sz w:val="24"/>
          <w:szCs w:val="24"/>
        </w:rPr>
        <w:t xml:space="preserve"> and</w:t>
      </w:r>
      <w:r w:rsidRPr="00F4262D">
        <w:rPr>
          <w:rFonts w:asciiTheme="majorHAnsi" w:hAnsiTheme="majorHAnsi" w:cstheme="majorHAnsi"/>
          <w:sz w:val="24"/>
          <w:szCs w:val="24"/>
        </w:rPr>
        <w:t xml:space="preserve"> I am ashamed to say that not a huge amount has changed, we still don't have our new lexicon. </w:t>
      </w:r>
    </w:p>
    <w:p w14:paraId="6E155513" w14:textId="77777777" w:rsidR="00B421F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But what I think we can do as family lawyers</w:t>
      </w:r>
      <w:r w:rsidR="00B517B4">
        <w:rPr>
          <w:rFonts w:asciiTheme="majorHAnsi" w:hAnsiTheme="majorHAnsi" w:cstheme="majorHAnsi"/>
          <w:sz w:val="24"/>
          <w:szCs w:val="24"/>
        </w:rPr>
        <w:t xml:space="preserve"> </w:t>
      </w:r>
      <w:r w:rsidRPr="00F4262D">
        <w:rPr>
          <w:rFonts w:asciiTheme="majorHAnsi" w:hAnsiTheme="majorHAnsi" w:cstheme="majorHAnsi"/>
          <w:sz w:val="24"/>
          <w:szCs w:val="24"/>
        </w:rPr>
        <w:t xml:space="preserve">is be very, very mindful of our own language and create the lexicon that will help families. </w:t>
      </w:r>
    </w:p>
    <w:p w14:paraId="1B657A66" w14:textId="402FF64A" w:rsidR="00B517B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Helen, I was nodding vigorously as well, when you talked about an integrated approach, I would say in Scotland, sadly, our approach is not integrated. </w:t>
      </w:r>
      <w:r w:rsidR="00B421F4">
        <w:rPr>
          <w:rFonts w:asciiTheme="majorHAnsi" w:hAnsiTheme="majorHAnsi" w:cstheme="majorHAnsi"/>
          <w:sz w:val="24"/>
          <w:szCs w:val="24"/>
        </w:rPr>
        <w:t xml:space="preserve">  </w:t>
      </w:r>
      <w:r w:rsidRPr="00F4262D">
        <w:rPr>
          <w:rFonts w:asciiTheme="majorHAnsi" w:hAnsiTheme="majorHAnsi" w:cstheme="majorHAnsi"/>
          <w:sz w:val="24"/>
          <w:szCs w:val="24"/>
        </w:rPr>
        <w:t>For many of the same reasons you identify, we have lots of very</w:t>
      </w:r>
      <w:r w:rsidR="00B517B4">
        <w:rPr>
          <w:rFonts w:asciiTheme="majorHAnsi" w:hAnsiTheme="majorHAnsi" w:cstheme="majorHAnsi"/>
          <w:sz w:val="24"/>
          <w:szCs w:val="24"/>
        </w:rPr>
        <w:t xml:space="preserve"> </w:t>
      </w:r>
      <w:r w:rsidRPr="00F4262D">
        <w:rPr>
          <w:rFonts w:asciiTheme="majorHAnsi" w:hAnsiTheme="majorHAnsi" w:cstheme="majorHAnsi"/>
          <w:sz w:val="24"/>
          <w:szCs w:val="24"/>
        </w:rPr>
        <w:t xml:space="preserve">well meaning organisations, we have lots of </w:t>
      </w:r>
      <w:r w:rsidR="00B517B4">
        <w:rPr>
          <w:rFonts w:asciiTheme="majorHAnsi" w:hAnsiTheme="majorHAnsi" w:cstheme="majorHAnsi"/>
          <w:sz w:val="24"/>
          <w:szCs w:val="24"/>
        </w:rPr>
        <w:t xml:space="preserve">sheriffs </w:t>
      </w:r>
      <w:r w:rsidRPr="00F4262D">
        <w:rPr>
          <w:rFonts w:asciiTheme="majorHAnsi" w:hAnsiTheme="majorHAnsi" w:cstheme="majorHAnsi"/>
          <w:sz w:val="24"/>
          <w:szCs w:val="24"/>
        </w:rPr>
        <w:t>who really care</w:t>
      </w:r>
      <w:r w:rsidR="00B517B4">
        <w:rPr>
          <w:rFonts w:asciiTheme="majorHAnsi" w:hAnsiTheme="majorHAnsi" w:cstheme="majorHAnsi"/>
          <w:sz w:val="24"/>
          <w:szCs w:val="24"/>
        </w:rPr>
        <w:t xml:space="preserve"> </w:t>
      </w:r>
      <w:r w:rsidRPr="00F4262D">
        <w:rPr>
          <w:rFonts w:asciiTheme="majorHAnsi" w:hAnsiTheme="majorHAnsi" w:cstheme="majorHAnsi"/>
          <w:sz w:val="24"/>
          <w:szCs w:val="24"/>
        </w:rPr>
        <w:t>about family law</w:t>
      </w:r>
      <w:r w:rsidR="00B517B4">
        <w:rPr>
          <w:rFonts w:asciiTheme="majorHAnsi" w:hAnsiTheme="majorHAnsi" w:cstheme="majorHAnsi"/>
          <w:sz w:val="24"/>
          <w:szCs w:val="24"/>
        </w:rPr>
        <w:t>,</w:t>
      </w:r>
      <w:r w:rsidRPr="00F4262D">
        <w:rPr>
          <w:rFonts w:asciiTheme="majorHAnsi" w:hAnsiTheme="majorHAnsi" w:cstheme="majorHAnsi"/>
          <w:sz w:val="24"/>
          <w:szCs w:val="24"/>
        </w:rPr>
        <w:t xml:space="preserve"> really care about the voice of the child. </w:t>
      </w:r>
    </w:p>
    <w:p w14:paraId="40B3A71D" w14:textId="77777777" w:rsidR="00B421F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But someone I think needs to take responsibility for that huge </w:t>
      </w:r>
      <w:r w:rsidR="00B421F4">
        <w:rPr>
          <w:rFonts w:asciiTheme="majorHAnsi" w:hAnsiTheme="majorHAnsi" w:cstheme="majorHAnsi"/>
          <w:sz w:val="24"/>
          <w:szCs w:val="24"/>
        </w:rPr>
        <w:t>job</w:t>
      </w:r>
      <w:r w:rsidR="00B517B4">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bring everyone together. </w:t>
      </w:r>
    </w:p>
    <w:p w14:paraId="22EDBFF9" w14:textId="2CBD6B06" w:rsidR="00B517B4" w:rsidRDefault="00000000" w:rsidP="00B421F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was interested in hearing about the mediation voucher scheme</w:t>
      </w:r>
      <w:r w:rsidR="00B517B4">
        <w:rPr>
          <w:rFonts w:asciiTheme="majorHAnsi" w:hAnsiTheme="majorHAnsi" w:cstheme="majorHAnsi"/>
          <w:sz w:val="24"/>
          <w:szCs w:val="24"/>
        </w:rPr>
        <w:t xml:space="preserve"> -</w:t>
      </w:r>
      <w:r w:rsidRPr="00F4262D">
        <w:rPr>
          <w:rFonts w:asciiTheme="majorHAnsi" w:hAnsiTheme="majorHAnsi" w:cstheme="majorHAnsi"/>
          <w:sz w:val="24"/>
          <w:szCs w:val="24"/>
        </w:rPr>
        <w:t xml:space="preserve"> it's not something we have in Scotland</w:t>
      </w:r>
      <w:r w:rsidR="00B517B4">
        <w:rPr>
          <w:rFonts w:asciiTheme="majorHAnsi" w:hAnsiTheme="majorHAnsi" w:cstheme="majorHAnsi"/>
          <w:sz w:val="24"/>
          <w:szCs w:val="24"/>
        </w:rPr>
        <w:t>.   T</w:t>
      </w:r>
      <w:r w:rsidRPr="00F4262D">
        <w:rPr>
          <w:rFonts w:asciiTheme="majorHAnsi" w:hAnsiTheme="majorHAnsi" w:cstheme="majorHAnsi"/>
          <w:sz w:val="24"/>
          <w:szCs w:val="24"/>
        </w:rPr>
        <w:t>he main mediation organisation for solicitor mediator</w:t>
      </w:r>
      <w:r w:rsidR="00B517B4">
        <w:rPr>
          <w:rFonts w:asciiTheme="majorHAnsi" w:hAnsiTheme="majorHAnsi" w:cstheme="majorHAnsi"/>
          <w:sz w:val="24"/>
          <w:szCs w:val="24"/>
        </w:rPr>
        <w:t>s</w:t>
      </w:r>
      <w:r w:rsidRPr="00F4262D">
        <w:rPr>
          <w:rFonts w:asciiTheme="majorHAnsi" w:hAnsiTheme="majorHAnsi" w:cstheme="majorHAnsi"/>
          <w:sz w:val="24"/>
          <w:szCs w:val="24"/>
        </w:rPr>
        <w:t xml:space="preserve">,  </w:t>
      </w:r>
      <w:r w:rsidR="00B517B4">
        <w:rPr>
          <w:rFonts w:asciiTheme="majorHAnsi" w:hAnsiTheme="majorHAnsi" w:cstheme="majorHAnsi"/>
          <w:sz w:val="24"/>
          <w:szCs w:val="24"/>
        </w:rPr>
        <w:t>CALM</w:t>
      </w:r>
      <w:r w:rsidR="00B421F4">
        <w:rPr>
          <w:rFonts w:asciiTheme="majorHAnsi" w:hAnsiTheme="majorHAnsi" w:cstheme="majorHAnsi"/>
          <w:sz w:val="24"/>
          <w:szCs w:val="24"/>
        </w:rPr>
        <w:t>, have</w:t>
      </w:r>
      <w:r w:rsidRPr="00F4262D">
        <w:rPr>
          <w:rFonts w:asciiTheme="majorHAnsi" w:hAnsiTheme="majorHAnsi" w:cstheme="majorHAnsi"/>
          <w:sz w:val="24"/>
          <w:szCs w:val="24"/>
        </w:rPr>
        <w:t xml:space="preserve"> been looking at pilot schemes in the local sheriff courts, we've been talking a lot about what we can do to increase participation in mediation, the debate about whether mediation should be effectively compulsory or not, has been </w:t>
      </w:r>
      <w:r w:rsidR="00B421F4">
        <w:rPr>
          <w:rFonts w:asciiTheme="majorHAnsi" w:hAnsiTheme="majorHAnsi" w:cstheme="majorHAnsi"/>
          <w:sz w:val="24"/>
          <w:szCs w:val="24"/>
        </w:rPr>
        <w:t>raging</w:t>
      </w:r>
      <w:r w:rsidRPr="00F4262D">
        <w:rPr>
          <w:rFonts w:asciiTheme="majorHAnsi" w:hAnsiTheme="majorHAnsi" w:cstheme="majorHAnsi"/>
          <w:sz w:val="24"/>
          <w:szCs w:val="24"/>
        </w:rPr>
        <w:t xml:space="preserve"> for </w:t>
      </w:r>
      <w:r w:rsidR="00B421F4">
        <w:rPr>
          <w:rFonts w:asciiTheme="majorHAnsi" w:hAnsiTheme="majorHAnsi" w:cstheme="majorHAnsi"/>
          <w:sz w:val="24"/>
          <w:szCs w:val="24"/>
        </w:rPr>
        <w:t xml:space="preserve">well </w:t>
      </w:r>
      <w:r w:rsidRPr="00F4262D">
        <w:rPr>
          <w:rFonts w:asciiTheme="majorHAnsi" w:hAnsiTheme="majorHAnsi" w:cstheme="majorHAnsi"/>
          <w:sz w:val="24"/>
          <w:szCs w:val="24"/>
        </w:rPr>
        <w:t xml:space="preserve">over a decade. </w:t>
      </w:r>
    </w:p>
    <w:p w14:paraId="7ACC54F0" w14:textId="79CE69F3" w:rsidR="00B517B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And again, I think the issue that we have in Scotland is just bringing together the people who have the time and the power </w:t>
      </w:r>
      <w:r w:rsidR="000A64B7">
        <w:rPr>
          <w:rFonts w:asciiTheme="majorHAnsi" w:hAnsiTheme="majorHAnsi" w:cstheme="majorHAnsi"/>
          <w:sz w:val="24"/>
          <w:szCs w:val="24"/>
        </w:rPr>
        <w:t>and</w:t>
      </w:r>
      <w:r w:rsidRPr="00F4262D">
        <w:rPr>
          <w:rFonts w:asciiTheme="majorHAnsi" w:hAnsiTheme="majorHAnsi" w:cstheme="majorHAnsi"/>
          <w:sz w:val="24"/>
          <w:szCs w:val="24"/>
        </w:rPr>
        <w:t xml:space="preserve"> the resources to try to just affect meaningful change. Private Mediation is quite hard, I think to</w:t>
      </w:r>
      <w:r w:rsidR="000A64B7">
        <w:rPr>
          <w:rFonts w:asciiTheme="majorHAnsi" w:hAnsiTheme="majorHAnsi" w:cstheme="majorHAnsi"/>
          <w:sz w:val="24"/>
          <w:szCs w:val="24"/>
        </w:rPr>
        <w:t xml:space="preserve">, dare I say it, sell </w:t>
      </w:r>
      <w:r w:rsidRPr="00F4262D">
        <w:rPr>
          <w:rFonts w:asciiTheme="majorHAnsi" w:hAnsiTheme="majorHAnsi" w:cstheme="majorHAnsi"/>
          <w:sz w:val="24"/>
          <w:szCs w:val="24"/>
        </w:rPr>
        <w:t>to other solicitors</w:t>
      </w:r>
      <w:r w:rsidR="000A64B7">
        <w:rPr>
          <w:rFonts w:asciiTheme="majorHAnsi" w:hAnsiTheme="majorHAnsi" w:cstheme="majorHAnsi"/>
          <w:sz w:val="24"/>
          <w:szCs w:val="24"/>
        </w:rPr>
        <w:t>,</w:t>
      </w:r>
      <w:r w:rsidRPr="00F4262D">
        <w:rPr>
          <w:rFonts w:asciiTheme="majorHAnsi" w:hAnsiTheme="majorHAnsi" w:cstheme="majorHAnsi"/>
          <w:sz w:val="24"/>
          <w:szCs w:val="24"/>
        </w:rPr>
        <w:t xml:space="preserve"> possibly because they perceive that it </w:t>
      </w:r>
      <w:r w:rsidR="00B517B4">
        <w:rPr>
          <w:rFonts w:asciiTheme="majorHAnsi" w:hAnsiTheme="majorHAnsi" w:cstheme="majorHAnsi"/>
          <w:sz w:val="24"/>
          <w:szCs w:val="24"/>
        </w:rPr>
        <w:t xml:space="preserve">is </w:t>
      </w:r>
      <w:r w:rsidRPr="00F4262D">
        <w:rPr>
          <w:rFonts w:asciiTheme="majorHAnsi" w:hAnsiTheme="majorHAnsi" w:cstheme="majorHAnsi"/>
          <w:sz w:val="24"/>
          <w:szCs w:val="24"/>
        </w:rPr>
        <w:t xml:space="preserve">effectively giving away work. </w:t>
      </w:r>
    </w:p>
    <w:p w14:paraId="0F3DA643" w14:textId="43A7895E" w:rsidR="009C4378"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And what I would invite people to do though, is just think </w:t>
      </w:r>
      <w:r w:rsidR="000A64B7">
        <w:rPr>
          <w:rFonts w:asciiTheme="majorHAnsi" w:hAnsiTheme="majorHAnsi" w:cstheme="majorHAnsi"/>
          <w:sz w:val="24"/>
          <w:szCs w:val="24"/>
        </w:rPr>
        <w:t xml:space="preserve">a </w:t>
      </w:r>
      <w:r w:rsidRPr="00F4262D">
        <w:rPr>
          <w:rFonts w:asciiTheme="majorHAnsi" w:hAnsiTheme="majorHAnsi" w:cstheme="majorHAnsi"/>
          <w:sz w:val="24"/>
          <w:szCs w:val="24"/>
        </w:rPr>
        <w:t xml:space="preserve">wee bit more holistically </w:t>
      </w:r>
      <w:r w:rsidR="00B517B4">
        <w:rPr>
          <w:rFonts w:asciiTheme="majorHAnsi" w:hAnsiTheme="majorHAnsi" w:cstheme="majorHAnsi"/>
          <w:sz w:val="24"/>
          <w:szCs w:val="24"/>
        </w:rPr>
        <w:t xml:space="preserve">- </w:t>
      </w:r>
      <w:r w:rsidRPr="00F4262D">
        <w:rPr>
          <w:rFonts w:asciiTheme="majorHAnsi" w:hAnsiTheme="majorHAnsi" w:cstheme="majorHAnsi"/>
          <w:sz w:val="24"/>
          <w:szCs w:val="24"/>
        </w:rPr>
        <w:t xml:space="preserve"> we are in this to do a good job for clients. </w:t>
      </w:r>
      <w:r w:rsidR="00B517B4">
        <w:rPr>
          <w:rFonts w:asciiTheme="majorHAnsi" w:hAnsiTheme="majorHAnsi" w:cstheme="majorHAnsi"/>
          <w:sz w:val="24"/>
          <w:szCs w:val="24"/>
        </w:rPr>
        <w:t xml:space="preserve"> </w:t>
      </w:r>
      <w:r w:rsidRPr="00F4262D">
        <w:rPr>
          <w:rFonts w:asciiTheme="majorHAnsi" w:hAnsiTheme="majorHAnsi" w:cstheme="majorHAnsi"/>
          <w:sz w:val="24"/>
          <w:szCs w:val="24"/>
        </w:rPr>
        <w:t xml:space="preserve">And if that means that we </w:t>
      </w:r>
      <w:r w:rsidR="000A64B7">
        <w:rPr>
          <w:rFonts w:asciiTheme="majorHAnsi" w:hAnsiTheme="majorHAnsi" w:cstheme="majorHAnsi"/>
          <w:sz w:val="24"/>
          <w:szCs w:val="24"/>
        </w:rPr>
        <w:t>direct</w:t>
      </w:r>
      <w:r w:rsidRPr="00F4262D">
        <w:rPr>
          <w:rFonts w:asciiTheme="majorHAnsi" w:hAnsiTheme="majorHAnsi" w:cstheme="majorHAnsi"/>
          <w:sz w:val="24"/>
          <w:szCs w:val="24"/>
        </w:rPr>
        <w:t xml:space="preserve"> clients towards a more appropriate method of dispute resolution</w:t>
      </w:r>
      <w:r w:rsidRPr="009C4378">
        <w:rPr>
          <w:rFonts w:asciiTheme="majorHAnsi" w:hAnsiTheme="majorHAnsi" w:cstheme="majorHAnsi"/>
          <w:sz w:val="24"/>
          <w:szCs w:val="24"/>
          <w:highlight w:val="yellow"/>
        </w:rPr>
        <w:t xml:space="preserve">, </w:t>
      </w:r>
      <w:r w:rsidRPr="000A64B7">
        <w:rPr>
          <w:rFonts w:asciiTheme="majorHAnsi" w:hAnsiTheme="majorHAnsi" w:cstheme="majorHAnsi"/>
          <w:sz w:val="24"/>
          <w:szCs w:val="24"/>
        </w:rPr>
        <w:t xml:space="preserve">financial karma </w:t>
      </w:r>
      <w:r w:rsidR="000A64B7" w:rsidRPr="000A64B7">
        <w:rPr>
          <w:rFonts w:asciiTheme="majorHAnsi" w:hAnsiTheme="majorHAnsi" w:cstheme="majorHAnsi"/>
          <w:sz w:val="24"/>
          <w:szCs w:val="24"/>
        </w:rPr>
        <w:t>dictates</w:t>
      </w:r>
      <w:r w:rsidRPr="000A64B7">
        <w:rPr>
          <w:rFonts w:asciiTheme="majorHAnsi" w:hAnsiTheme="majorHAnsi" w:cstheme="majorHAnsi"/>
          <w:sz w:val="24"/>
          <w:szCs w:val="24"/>
        </w:rPr>
        <w:t xml:space="preserve"> that things will come right in the end.</w:t>
      </w:r>
      <w:r w:rsidRPr="00F4262D">
        <w:rPr>
          <w:rFonts w:asciiTheme="majorHAnsi" w:hAnsiTheme="majorHAnsi" w:cstheme="majorHAnsi"/>
          <w:sz w:val="24"/>
          <w:szCs w:val="24"/>
        </w:rPr>
        <w:t xml:space="preserve"> </w:t>
      </w:r>
    </w:p>
    <w:p w14:paraId="2927B26A" w14:textId="26DDFCD3" w:rsidR="009C4378"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That's a far bigger debate about the economics of family law, but as practitioners, I wonder if the way to think about this is perhaps in terms of corporate social responsibility, as well as the obligations that we have towards the courts</w:t>
      </w:r>
      <w:r w:rsidR="000A64B7">
        <w:rPr>
          <w:rFonts w:asciiTheme="majorHAnsi" w:hAnsiTheme="majorHAnsi" w:cstheme="majorHAnsi"/>
          <w:sz w:val="24"/>
          <w:szCs w:val="24"/>
        </w:rPr>
        <w:t>,</w:t>
      </w:r>
      <w:r w:rsidRPr="00F4262D">
        <w:rPr>
          <w:rFonts w:asciiTheme="majorHAnsi" w:hAnsiTheme="majorHAnsi" w:cstheme="majorHAnsi"/>
          <w:sz w:val="24"/>
          <w:szCs w:val="24"/>
        </w:rPr>
        <w:t xml:space="preserve"> towards our clients, but also towards the children whose lives and futures we are effectively entrusted with, </w:t>
      </w:r>
      <w:r w:rsidRPr="000A64B7">
        <w:rPr>
          <w:rFonts w:asciiTheme="majorHAnsi" w:hAnsiTheme="majorHAnsi" w:cstheme="majorHAnsi"/>
          <w:sz w:val="24"/>
          <w:szCs w:val="24"/>
        </w:rPr>
        <w:t xml:space="preserve">albeit </w:t>
      </w:r>
      <w:r w:rsidR="000A64B7" w:rsidRPr="000A64B7">
        <w:rPr>
          <w:rFonts w:asciiTheme="majorHAnsi" w:hAnsiTheme="majorHAnsi" w:cstheme="majorHAnsi"/>
          <w:sz w:val="24"/>
          <w:szCs w:val="24"/>
        </w:rPr>
        <w:t>in what</w:t>
      </w:r>
      <w:r w:rsidRPr="000A64B7">
        <w:rPr>
          <w:rFonts w:asciiTheme="majorHAnsi" w:hAnsiTheme="majorHAnsi" w:cstheme="majorHAnsi"/>
          <w:sz w:val="24"/>
          <w:szCs w:val="24"/>
        </w:rPr>
        <w:t xml:space="preserve"> seems to us lawyers as a fairly minor context</w:t>
      </w:r>
      <w:r w:rsidRPr="00F4262D">
        <w:rPr>
          <w:rFonts w:asciiTheme="majorHAnsi" w:hAnsiTheme="majorHAnsi" w:cstheme="majorHAnsi"/>
          <w:sz w:val="24"/>
          <w:szCs w:val="24"/>
        </w:rPr>
        <w:t xml:space="preserve">. </w:t>
      </w:r>
    </w:p>
    <w:p w14:paraId="1087F7DB" w14:textId="4935E87F" w:rsidR="009C4378"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That's really not a minor context. I know that in my child welfare report work</w:t>
      </w:r>
      <w:r w:rsidR="000A64B7">
        <w:rPr>
          <w:rFonts w:asciiTheme="majorHAnsi" w:hAnsiTheme="majorHAnsi" w:cstheme="majorHAnsi"/>
          <w:sz w:val="24"/>
          <w:szCs w:val="24"/>
        </w:rPr>
        <w:t xml:space="preserve"> m</w:t>
      </w:r>
      <w:r w:rsidRPr="00F4262D">
        <w:rPr>
          <w:rFonts w:asciiTheme="majorHAnsi" w:hAnsiTheme="majorHAnsi" w:cstheme="majorHAnsi"/>
          <w:sz w:val="24"/>
          <w:szCs w:val="24"/>
        </w:rPr>
        <w:t xml:space="preserve">ore and more, I'm asked to talk to children to take their views to feedback to the court about how children feel. And their words are stark, </w:t>
      </w:r>
      <w:r w:rsidR="000A64B7">
        <w:rPr>
          <w:rFonts w:asciiTheme="majorHAnsi" w:hAnsiTheme="majorHAnsi" w:cstheme="majorHAnsi"/>
          <w:sz w:val="24"/>
          <w:szCs w:val="24"/>
        </w:rPr>
        <w:t>they are direct</w:t>
      </w:r>
      <w:r w:rsidRPr="00F4262D">
        <w:rPr>
          <w:rFonts w:asciiTheme="majorHAnsi" w:hAnsiTheme="majorHAnsi" w:cstheme="majorHAnsi"/>
          <w:sz w:val="24"/>
          <w:szCs w:val="24"/>
        </w:rPr>
        <w:t xml:space="preserve">, they have clear views. </w:t>
      </w:r>
    </w:p>
    <w:p w14:paraId="377B14DA" w14:textId="41AA6398" w:rsidR="009C4378"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And my experience has been that those views often depart from the views </w:t>
      </w:r>
      <w:r w:rsidRPr="000A64B7">
        <w:rPr>
          <w:rFonts w:asciiTheme="majorHAnsi" w:hAnsiTheme="majorHAnsi" w:cstheme="majorHAnsi"/>
          <w:sz w:val="24"/>
          <w:szCs w:val="24"/>
        </w:rPr>
        <w:t xml:space="preserve">that </w:t>
      </w:r>
      <w:r w:rsidR="000A64B7" w:rsidRPr="000A64B7">
        <w:rPr>
          <w:rFonts w:asciiTheme="majorHAnsi" w:hAnsiTheme="majorHAnsi" w:cstheme="majorHAnsi"/>
          <w:sz w:val="24"/>
          <w:szCs w:val="24"/>
        </w:rPr>
        <w:t>parents</w:t>
      </w:r>
      <w:r w:rsidRPr="000A64B7">
        <w:rPr>
          <w:rFonts w:asciiTheme="majorHAnsi" w:hAnsiTheme="majorHAnsi" w:cstheme="majorHAnsi"/>
          <w:sz w:val="24"/>
          <w:szCs w:val="24"/>
        </w:rPr>
        <w:t xml:space="preserve"> think </w:t>
      </w:r>
      <w:r w:rsidR="000A64B7" w:rsidRPr="000A64B7">
        <w:rPr>
          <w:rFonts w:asciiTheme="majorHAnsi" w:hAnsiTheme="majorHAnsi" w:cstheme="majorHAnsi"/>
          <w:sz w:val="24"/>
          <w:szCs w:val="24"/>
        </w:rPr>
        <w:t>their</w:t>
      </w:r>
      <w:r w:rsidRPr="000A64B7">
        <w:rPr>
          <w:rFonts w:asciiTheme="majorHAnsi" w:hAnsiTheme="majorHAnsi" w:cstheme="majorHAnsi"/>
          <w:sz w:val="24"/>
          <w:szCs w:val="24"/>
        </w:rPr>
        <w:t xml:space="preserve"> children ha</w:t>
      </w:r>
      <w:r w:rsidR="000A64B7" w:rsidRPr="000A64B7">
        <w:rPr>
          <w:rFonts w:asciiTheme="majorHAnsi" w:hAnsiTheme="majorHAnsi" w:cstheme="majorHAnsi"/>
          <w:sz w:val="24"/>
          <w:szCs w:val="24"/>
        </w:rPr>
        <w:t>ve</w:t>
      </w:r>
      <w:r w:rsidRPr="000A64B7">
        <w:rPr>
          <w:rFonts w:asciiTheme="majorHAnsi" w:hAnsiTheme="majorHAnsi" w:cstheme="majorHAnsi"/>
          <w:sz w:val="24"/>
          <w:szCs w:val="24"/>
        </w:rPr>
        <w:t>.</w:t>
      </w:r>
      <w:r w:rsidRPr="00F4262D">
        <w:rPr>
          <w:rFonts w:asciiTheme="majorHAnsi" w:hAnsiTheme="majorHAnsi" w:cstheme="majorHAnsi"/>
          <w:sz w:val="24"/>
          <w:szCs w:val="24"/>
        </w:rPr>
        <w:t xml:space="preserve"> </w:t>
      </w:r>
    </w:p>
    <w:p w14:paraId="2FD55743" w14:textId="40BB9C67" w:rsidR="009C4378"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would</w:t>
      </w:r>
      <w:r w:rsidR="009C4378">
        <w:rPr>
          <w:rFonts w:asciiTheme="majorHAnsi" w:hAnsiTheme="majorHAnsi" w:cstheme="majorHAnsi"/>
          <w:sz w:val="24"/>
          <w:szCs w:val="24"/>
        </w:rPr>
        <w:t xml:space="preserve"> </w:t>
      </w:r>
      <w:r w:rsidRPr="00F4262D">
        <w:rPr>
          <w:rFonts w:asciiTheme="majorHAnsi" w:hAnsiTheme="majorHAnsi" w:cstheme="majorHAnsi"/>
          <w:sz w:val="24"/>
          <w:szCs w:val="24"/>
        </w:rPr>
        <w:t xml:space="preserve">invite our family law community to just think about that and think about how best to have the child's voice heard. </w:t>
      </w:r>
      <w:r w:rsidR="000A64B7">
        <w:rPr>
          <w:rFonts w:asciiTheme="majorHAnsi" w:hAnsiTheme="majorHAnsi" w:cstheme="majorHAnsi"/>
          <w:sz w:val="24"/>
          <w:szCs w:val="24"/>
        </w:rPr>
        <w:t xml:space="preserve"> </w:t>
      </w:r>
      <w:r w:rsidRPr="00F4262D">
        <w:rPr>
          <w:rFonts w:asciiTheme="majorHAnsi" w:hAnsiTheme="majorHAnsi" w:cstheme="majorHAnsi"/>
          <w:sz w:val="24"/>
          <w:szCs w:val="24"/>
        </w:rPr>
        <w:t xml:space="preserve">If there needs to be greater investment and thoughts around child inclusive mediation, good. </w:t>
      </w:r>
    </w:p>
    <w:p w14:paraId="093DEC5A" w14:textId="77777777" w:rsidR="00D729E9"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It's not something that </w:t>
      </w:r>
      <w:r w:rsidR="000A64B7">
        <w:rPr>
          <w:rFonts w:asciiTheme="majorHAnsi" w:hAnsiTheme="majorHAnsi" w:cstheme="majorHAnsi"/>
          <w:sz w:val="24"/>
          <w:szCs w:val="24"/>
        </w:rPr>
        <w:t>s</w:t>
      </w:r>
      <w:r w:rsidRPr="00F4262D">
        <w:rPr>
          <w:rFonts w:asciiTheme="majorHAnsi" w:hAnsiTheme="majorHAnsi" w:cstheme="majorHAnsi"/>
          <w:sz w:val="24"/>
          <w:szCs w:val="24"/>
        </w:rPr>
        <w:t xml:space="preserve">hould </w:t>
      </w:r>
      <w:r w:rsidR="000A64B7">
        <w:rPr>
          <w:rFonts w:asciiTheme="majorHAnsi" w:hAnsiTheme="majorHAnsi" w:cstheme="majorHAnsi"/>
          <w:sz w:val="24"/>
          <w:szCs w:val="24"/>
        </w:rPr>
        <w:t>scare</w:t>
      </w:r>
      <w:r w:rsidRPr="00F4262D">
        <w:rPr>
          <w:rFonts w:asciiTheme="majorHAnsi" w:hAnsiTheme="majorHAnsi" w:cstheme="majorHAnsi"/>
          <w:sz w:val="24"/>
          <w:szCs w:val="24"/>
        </w:rPr>
        <w:t xml:space="preserve"> us</w:t>
      </w:r>
      <w:r w:rsidR="00D729E9">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sidR="00D729E9">
        <w:rPr>
          <w:rFonts w:asciiTheme="majorHAnsi" w:hAnsiTheme="majorHAnsi" w:cstheme="majorHAnsi"/>
          <w:sz w:val="24"/>
          <w:szCs w:val="24"/>
        </w:rPr>
        <w:t>There are</w:t>
      </w:r>
      <w:r w:rsidRPr="00F4262D">
        <w:rPr>
          <w:rFonts w:asciiTheme="majorHAnsi" w:hAnsiTheme="majorHAnsi" w:cstheme="majorHAnsi"/>
          <w:sz w:val="24"/>
          <w:szCs w:val="24"/>
        </w:rPr>
        <w:t xml:space="preserve"> mediators in Scotland who are qualified to offer child </w:t>
      </w:r>
      <w:r w:rsidR="00D729E9">
        <w:rPr>
          <w:rFonts w:asciiTheme="majorHAnsi" w:hAnsiTheme="majorHAnsi" w:cstheme="majorHAnsi"/>
          <w:sz w:val="24"/>
          <w:szCs w:val="24"/>
        </w:rPr>
        <w:t>inclusive</w:t>
      </w:r>
      <w:r w:rsidRPr="00F4262D">
        <w:rPr>
          <w:rFonts w:asciiTheme="majorHAnsi" w:hAnsiTheme="majorHAnsi" w:cstheme="majorHAnsi"/>
          <w:sz w:val="24"/>
          <w:szCs w:val="24"/>
        </w:rPr>
        <w:t xml:space="preserve"> mediation, and it's something that we should really, really think about as family practitioners</w:t>
      </w:r>
      <w:r w:rsidR="00D729E9">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p>
    <w:p w14:paraId="61A37061" w14:textId="77777777" w:rsidR="00D729E9" w:rsidRDefault="00D729E9"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ho takes responsibility for the needs of separating families outside the justice system</w:t>
      </w:r>
      <w:r>
        <w:rPr>
          <w:rFonts w:asciiTheme="majorHAnsi" w:hAnsiTheme="majorHAnsi" w:cstheme="majorHAnsi"/>
          <w:sz w:val="24"/>
          <w:szCs w:val="24"/>
        </w:rPr>
        <w:t xml:space="preserve">? </w:t>
      </w:r>
    </w:p>
    <w:p w14:paraId="501B8357" w14:textId="0FC0F56E" w:rsidR="009C4378"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 would say nobody at the moment, that's a personal and possibly slightly controversial view. </w:t>
      </w:r>
    </w:p>
    <w:p w14:paraId="28ADF3BB" w14:textId="77777777" w:rsidR="00D729E9"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But again, I would invite family lawyers to just think about their role, we can take some responsibility for outcomes for families</w:t>
      </w:r>
      <w:r w:rsidR="00D729E9">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p>
    <w:p w14:paraId="3F0687E3" w14:textId="47FBE9BC" w:rsidR="009C4378" w:rsidRDefault="00D729E9"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 xml:space="preserve">e can talk to clients about the dispute resolution spectrum, we are obliged now in </w:t>
      </w:r>
      <w:r w:rsidRPr="00F4262D">
        <w:rPr>
          <w:rFonts w:asciiTheme="majorHAnsi" w:hAnsiTheme="majorHAnsi" w:cstheme="majorHAnsi"/>
          <w:sz w:val="24"/>
          <w:szCs w:val="24"/>
        </w:rPr>
        <w:lastRenderedPageBreak/>
        <w:t xml:space="preserve">terms of Law Society rules to talk to clients about mediation. And our obligation goes no higher than that. Sometimes in talking to clients about mediation as </w:t>
      </w:r>
      <w:r>
        <w:rPr>
          <w:rFonts w:asciiTheme="majorHAnsi" w:hAnsiTheme="majorHAnsi" w:cstheme="majorHAnsi"/>
          <w:sz w:val="24"/>
          <w:szCs w:val="24"/>
        </w:rPr>
        <w:t>a</w:t>
      </w:r>
      <w:r w:rsidRPr="00F4262D">
        <w:rPr>
          <w:rFonts w:asciiTheme="majorHAnsi" w:hAnsiTheme="majorHAnsi" w:cstheme="majorHAnsi"/>
          <w:sz w:val="24"/>
          <w:szCs w:val="24"/>
        </w:rPr>
        <w:t xml:space="preserve"> possibility, we can really open client m</w:t>
      </w:r>
      <w:r>
        <w:rPr>
          <w:rFonts w:asciiTheme="majorHAnsi" w:hAnsiTheme="majorHAnsi" w:cstheme="majorHAnsi"/>
          <w:sz w:val="24"/>
          <w:szCs w:val="24"/>
        </w:rPr>
        <w:t>inds</w:t>
      </w:r>
      <w:r w:rsidRPr="00F4262D">
        <w:rPr>
          <w:rFonts w:asciiTheme="majorHAnsi" w:hAnsiTheme="majorHAnsi" w:cstheme="majorHAnsi"/>
          <w:sz w:val="24"/>
          <w:szCs w:val="24"/>
        </w:rPr>
        <w:t xml:space="preserve"> to positive possibilities, rather than </w:t>
      </w:r>
      <w:r>
        <w:rPr>
          <w:rFonts w:asciiTheme="majorHAnsi" w:hAnsiTheme="majorHAnsi" w:cstheme="majorHAnsi"/>
          <w:sz w:val="24"/>
          <w:szCs w:val="24"/>
        </w:rPr>
        <w:t>the</w:t>
      </w:r>
      <w:r w:rsidRPr="00F4262D">
        <w:rPr>
          <w:rFonts w:asciiTheme="majorHAnsi" w:hAnsiTheme="majorHAnsi" w:cstheme="majorHAnsi"/>
          <w:sz w:val="24"/>
          <w:szCs w:val="24"/>
        </w:rPr>
        <w:t xml:space="preserve"> adversarial </w:t>
      </w:r>
      <w:r>
        <w:rPr>
          <w:rFonts w:asciiTheme="majorHAnsi" w:hAnsiTheme="majorHAnsi" w:cstheme="majorHAnsi"/>
          <w:sz w:val="24"/>
          <w:szCs w:val="24"/>
        </w:rPr>
        <w:t xml:space="preserve">and </w:t>
      </w:r>
      <w:r w:rsidRPr="00F4262D">
        <w:rPr>
          <w:rFonts w:asciiTheme="majorHAnsi" w:hAnsiTheme="majorHAnsi" w:cstheme="majorHAnsi"/>
          <w:sz w:val="24"/>
          <w:szCs w:val="24"/>
        </w:rPr>
        <w:t>confrontational system which so many of us get bogged down</w:t>
      </w:r>
      <w:r>
        <w:rPr>
          <w:rFonts w:asciiTheme="majorHAnsi" w:hAnsiTheme="majorHAnsi" w:cstheme="majorHAnsi"/>
          <w:sz w:val="24"/>
          <w:szCs w:val="24"/>
        </w:rPr>
        <w:t xml:space="preserve"> in</w:t>
      </w:r>
      <w:r w:rsidRPr="00F4262D">
        <w:rPr>
          <w:rFonts w:asciiTheme="majorHAnsi" w:hAnsiTheme="majorHAnsi" w:cstheme="majorHAnsi"/>
          <w:sz w:val="24"/>
          <w:szCs w:val="24"/>
        </w:rPr>
        <w:t xml:space="preserve">. </w:t>
      </w:r>
    </w:p>
    <w:p w14:paraId="33009700" w14:textId="57D4E0D4" w:rsidR="009C4378"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w:t>
      </w:r>
      <w:r w:rsidR="009C4378">
        <w:rPr>
          <w:rFonts w:asciiTheme="majorHAnsi" w:hAnsiTheme="majorHAnsi" w:cstheme="majorHAnsi"/>
          <w:sz w:val="24"/>
          <w:szCs w:val="24"/>
        </w:rPr>
        <w:t xml:space="preserve"> </w:t>
      </w:r>
      <w:r w:rsidRPr="00F4262D">
        <w:rPr>
          <w:rFonts w:asciiTheme="majorHAnsi" w:hAnsiTheme="majorHAnsi" w:cstheme="majorHAnsi"/>
          <w:sz w:val="24"/>
          <w:szCs w:val="24"/>
        </w:rPr>
        <w:t>want</w:t>
      </w:r>
      <w:r w:rsidR="00D729E9">
        <w:rPr>
          <w:rFonts w:asciiTheme="majorHAnsi" w:hAnsiTheme="majorHAnsi" w:cstheme="majorHAnsi"/>
          <w:sz w:val="24"/>
          <w:szCs w:val="24"/>
        </w:rPr>
        <w:t>ed</w:t>
      </w:r>
      <w:r w:rsidRPr="00F4262D">
        <w:rPr>
          <w:rFonts w:asciiTheme="majorHAnsi" w:hAnsiTheme="majorHAnsi" w:cstheme="majorHAnsi"/>
          <w:sz w:val="24"/>
          <w:szCs w:val="24"/>
        </w:rPr>
        <w:t xml:space="preserve"> to highlight </w:t>
      </w:r>
      <w:r w:rsidR="002E11AA">
        <w:rPr>
          <w:rFonts w:asciiTheme="majorHAnsi" w:hAnsiTheme="majorHAnsi" w:cstheme="majorHAnsi"/>
          <w:sz w:val="24"/>
          <w:szCs w:val="24"/>
        </w:rPr>
        <w:t>a commitment</w:t>
      </w:r>
      <w:r w:rsidRPr="00F4262D">
        <w:rPr>
          <w:rFonts w:asciiTheme="majorHAnsi" w:hAnsiTheme="majorHAnsi" w:cstheme="majorHAnsi"/>
          <w:sz w:val="24"/>
          <w:szCs w:val="24"/>
        </w:rPr>
        <w:t xml:space="preserve"> </w:t>
      </w:r>
      <w:r w:rsidR="002E11AA">
        <w:rPr>
          <w:rFonts w:asciiTheme="majorHAnsi" w:hAnsiTheme="majorHAnsi" w:cstheme="majorHAnsi"/>
          <w:sz w:val="24"/>
          <w:szCs w:val="24"/>
        </w:rPr>
        <w:t xml:space="preserve">or pledge </w:t>
      </w:r>
      <w:r w:rsidRPr="00F4262D">
        <w:rPr>
          <w:rFonts w:asciiTheme="majorHAnsi" w:hAnsiTheme="majorHAnsi" w:cstheme="majorHAnsi"/>
          <w:sz w:val="24"/>
          <w:szCs w:val="24"/>
        </w:rPr>
        <w:t xml:space="preserve">that we have in Scotland known as </w:t>
      </w:r>
      <w:r w:rsidR="002E11AA">
        <w:rPr>
          <w:rFonts w:asciiTheme="majorHAnsi" w:hAnsiTheme="majorHAnsi" w:cstheme="majorHAnsi"/>
          <w:sz w:val="24"/>
          <w:szCs w:val="24"/>
        </w:rPr>
        <w:t>“</w:t>
      </w:r>
      <w:r w:rsidR="009C4378">
        <w:rPr>
          <w:rFonts w:asciiTheme="majorHAnsi" w:hAnsiTheme="majorHAnsi" w:cstheme="majorHAnsi"/>
          <w:sz w:val="24"/>
          <w:szCs w:val="24"/>
        </w:rPr>
        <w:t>T</w:t>
      </w:r>
      <w:r w:rsidRPr="00F4262D">
        <w:rPr>
          <w:rFonts w:asciiTheme="majorHAnsi" w:hAnsiTheme="majorHAnsi" w:cstheme="majorHAnsi"/>
          <w:sz w:val="24"/>
          <w:szCs w:val="24"/>
        </w:rPr>
        <w:t xml:space="preserve">he </w:t>
      </w:r>
      <w:r w:rsidR="009C4378">
        <w:rPr>
          <w:rFonts w:asciiTheme="majorHAnsi" w:hAnsiTheme="majorHAnsi" w:cstheme="majorHAnsi"/>
          <w:sz w:val="24"/>
          <w:szCs w:val="24"/>
        </w:rPr>
        <w:t>P</w:t>
      </w:r>
      <w:r w:rsidRPr="00F4262D">
        <w:rPr>
          <w:rFonts w:asciiTheme="majorHAnsi" w:hAnsiTheme="majorHAnsi" w:cstheme="majorHAnsi"/>
          <w:sz w:val="24"/>
          <w:szCs w:val="24"/>
        </w:rPr>
        <w:t>romise</w:t>
      </w:r>
      <w:r w:rsidR="002E11AA">
        <w:rPr>
          <w:rFonts w:asciiTheme="majorHAnsi" w:hAnsiTheme="majorHAnsi" w:cstheme="majorHAnsi"/>
          <w:sz w:val="24"/>
          <w:szCs w:val="24"/>
        </w:rPr>
        <w:t>”</w:t>
      </w:r>
      <w:r w:rsidR="002E11AA">
        <w:rPr>
          <w:rStyle w:val="FootnoteReference"/>
          <w:rFonts w:asciiTheme="majorHAnsi" w:hAnsiTheme="majorHAnsi" w:cstheme="majorHAnsi"/>
          <w:sz w:val="24"/>
          <w:szCs w:val="24"/>
        </w:rPr>
        <w:footnoteReference w:id="7"/>
      </w:r>
      <w:r w:rsidR="00D729E9">
        <w:rPr>
          <w:rFonts w:asciiTheme="majorHAnsi" w:hAnsiTheme="majorHAnsi" w:cstheme="majorHAnsi"/>
          <w:sz w:val="24"/>
          <w:szCs w:val="24"/>
        </w:rPr>
        <w:t xml:space="preserve">. </w:t>
      </w:r>
      <w:r w:rsidRPr="00F4262D">
        <w:rPr>
          <w:rFonts w:asciiTheme="majorHAnsi" w:hAnsiTheme="majorHAnsi" w:cstheme="majorHAnsi"/>
          <w:sz w:val="24"/>
          <w:szCs w:val="24"/>
        </w:rPr>
        <w:t xml:space="preserve"> I'm not sure how many people will have heard about </w:t>
      </w:r>
      <w:r w:rsidR="009C4378">
        <w:rPr>
          <w:rFonts w:asciiTheme="majorHAnsi" w:hAnsiTheme="majorHAnsi" w:cstheme="majorHAnsi"/>
          <w:sz w:val="24"/>
          <w:szCs w:val="24"/>
        </w:rPr>
        <w:t>T</w:t>
      </w:r>
      <w:r w:rsidRPr="00F4262D">
        <w:rPr>
          <w:rFonts w:asciiTheme="majorHAnsi" w:hAnsiTheme="majorHAnsi" w:cstheme="majorHAnsi"/>
          <w:sz w:val="24"/>
          <w:szCs w:val="24"/>
        </w:rPr>
        <w:t xml:space="preserve">he </w:t>
      </w:r>
      <w:r w:rsidR="002E11AA">
        <w:rPr>
          <w:rFonts w:asciiTheme="majorHAnsi" w:hAnsiTheme="majorHAnsi" w:cstheme="majorHAnsi"/>
          <w:sz w:val="24"/>
          <w:szCs w:val="24"/>
        </w:rPr>
        <w:t>P</w:t>
      </w:r>
      <w:r w:rsidRPr="00F4262D">
        <w:rPr>
          <w:rFonts w:asciiTheme="majorHAnsi" w:hAnsiTheme="majorHAnsi" w:cstheme="majorHAnsi"/>
          <w:sz w:val="24"/>
          <w:szCs w:val="24"/>
        </w:rPr>
        <w:t xml:space="preserve">romise. I actually heard about it from my sister who works with </w:t>
      </w:r>
      <w:r w:rsidR="009C4378">
        <w:rPr>
          <w:rFonts w:asciiTheme="majorHAnsi" w:hAnsiTheme="majorHAnsi" w:cstheme="majorHAnsi"/>
          <w:sz w:val="24"/>
          <w:szCs w:val="24"/>
        </w:rPr>
        <w:t>C</w:t>
      </w:r>
      <w:r w:rsidRPr="00F4262D">
        <w:rPr>
          <w:rFonts w:asciiTheme="majorHAnsi" w:hAnsiTheme="majorHAnsi" w:cstheme="majorHAnsi"/>
          <w:sz w:val="24"/>
          <w:szCs w:val="24"/>
        </w:rPr>
        <w:t xml:space="preserve">hildren </w:t>
      </w:r>
      <w:r w:rsidR="009C4378">
        <w:rPr>
          <w:rFonts w:asciiTheme="majorHAnsi" w:hAnsiTheme="majorHAnsi" w:cstheme="majorHAnsi"/>
          <w:sz w:val="24"/>
          <w:szCs w:val="24"/>
        </w:rPr>
        <w:t>F</w:t>
      </w:r>
      <w:r w:rsidRPr="00F4262D">
        <w:rPr>
          <w:rFonts w:asciiTheme="majorHAnsi" w:hAnsiTheme="majorHAnsi" w:cstheme="majorHAnsi"/>
          <w:sz w:val="24"/>
          <w:szCs w:val="24"/>
        </w:rPr>
        <w:t xml:space="preserve">irst. </w:t>
      </w:r>
    </w:p>
    <w:p w14:paraId="7B446AAC" w14:textId="2524184E" w:rsidR="009C4378" w:rsidRDefault="002E11AA"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 </w:t>
      </w:r>
      <w:r>
        <w:rPr>
          <w:rFonts w:asciiTheme="majorHAnsi" w:hAnsiTheme="majorHAnsi" w:cstheme="majorHAnsi"/>
          <w:sz w:val="24"/>
          <w:szCs w:val="24"/>
        </w:rPr>
        <w:t>P</w:t>
      </w:r>
      <w:r w:rsidRPr="00F4262D">
        <w:rPr>
          <w:rFonts w:asciiTheme="majorHAnsi" w:hAnsiTheme="majorHAnsi" w:cstheme="majorHAnsi"/>
          <w:sz w:val="24"/>
          <w:szCs w:val="24"/>
        </w:rPr>
        <w:t xml:space="preserve">romise was established to try to bring together the organisations who have an interest in improving outcomes for children. </w:t>
      </w:r>
    </w:p>
    <w:p w14:paraId="774CAE27" w14:textId="68FCDFCD" w:rsidR="009C4378"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Over 100 organisations, including </w:t>
      </w:r>
      <w:r w:rsidR="009C4378">
        <w:rPr>
          <w:rFonts w:asciiTheme="majorHAnsi" w:hAnsiTheme="majorHAnsi" w:cstheme="majorHAnsi"/>
          <w:sz w:val="24"/>
          <w:szCs w:val="24"/>
        </w:rPr>
        <w:t>C</w:t>
      </w:r>
      <w:r w:rsidRPr="00F4262D">
        <w:rPr>
          <w:rFonts w:asciiTheme="majorHAnsi" w:hAnsiTheme="majorHAnsi" w:cstheme="majorHAnsi"/>
          <w:sz w:val="24"/>
          <w:szCs w:val="24"/>
        </w:rPr>
        <w:t xml:space="preserve">hildren </w:t>
      </w:r>
      <w:r w:rsidR="009C4378">
        <w:rPr>
          <w:rFonts w:asciiTheme="majorHAnsi" w:hAnsiTheme="majorHAnsi" w:cstheme="majorHAnsi"/>
          <w:sz w:val="24"/>
          <w:szCs w:val="24"/>
        </w:rPr>
        <w:t>F</w:t>
      </w:r>
      <w:r w:rsidRPr="00F4262D">
        <w:rPr>
          <w:rFonts w:asciiTheme="majorHAnsi" w:hAnsiTheme="majorHAnsi" w:cstheme="majorHAnsi"/>
          <w:sz w:val="24"/>
          <w:szCs w:val="24"/>
        </w:rPr>
        <w:t>irst and some local authorities</w:t>
      </w:r>
      <w:r w:rsidR="002E11AA">
        <w:rPr>
          <w:rFonts w:asciiTheme="majorHAnsi" w:hAnsiTheme="majorHAnsi" w:cstheme="majorHAnsi"/>
          <w:sz w:val="24"/>
          <w:szCs w:val="24"/>
        </w:rPr>
        <w:t>,</w:t>
      </w:r>
      <w:r w:rsidRPr="00F4262D">
        <w:rPr>
          <w:rFonts w:asciiTheme="majorHAnsi" w:hAnsiTheme="majorHAnsi" w:cstheme="majorHAnsi"/>
          <w:sz w:val="24"/>
          <w:szCs w:val="24"/>
        </w:rPr>
        <w:t xml:space="preserve"> have signed up to the </w:t>
      </w:r>
      <w:r w:rsidR="002E11AA">
        <w:rPr>
          <w:rFonts w:asciiTheme="majorHAnsi" w:hAnsiTheme="majorHAnsi" w:cstheme="majorHAnsi"/>
          <w:sz w:val="24"/>
          <w:szCs w:val="24"/>
        </w:rPr>
        <w:t>P</w:t>
      </w:r>
      <w:r w:rsidRPr="00F4262D">
        <w:rPr>
          <w:rFonts w:asciiTheme="majorHAnsi" w:hAnsiTheme="majorHAnsi" w:cstheme="majorHAnsi"/>
          <w:sz w:val="24"/>
          <w:szCs w:val="24"/>
        </w:rPr>
        <w:t xml:space="preserve">romise. </w:t>
      </w:r>
      <w:r w:rsidR="009C4378">
        <w:rPr>
          <w:rFonts w:asciiTheme="majorHAnsi" w:hAnsiTheme="majorHAnsi" w:cstheme="majorHAnsi"/>
          <w:sz w:val="24"/>
          <w:szCs w:val="24"/>
        </w:rPr>
        <w:t>T</w:t>
      </w:r>
      <w:r w:rsidRPr="00F4262D">
        <w:rPr>
          <w:rFonts w:asciiTheme="majorHAnsi" w:hAnsiTheme="majorHAnsi" w:cstheme="majorHAnsi"/>
          <w:sz w:val="24"/>
          <w:szCs w:val="24"/>
        </w:rPr>
        <w:t xml:space="preserve">he </w:t>
      </w:r>
      <w:r w:rsidR="009C4378">
        <w:rPr>
          <w:rFonts w:asciiTheme="majorHAnsi" w:hAnsiTheme="majorHAnsi" w:cstheme="majorHAnsi"/>
          <w:sz w:val="24"/>
          <w:szCs w:val="24"/>
        </w:rPr>
        <w:t>P</w:t>
      </w:r>
      <w:r w:rsidRPr="00F4262D">
        <w:rPr>
          <w:rFonts w:asciiTheme="majorHAnsi" w:hAnsiTheme="majorHAnsi" w:cstheme="majorHAnsi"/>
          <w:sz w:val="24"/>
          <w:szCs w:val="24"/>
        </w:rPr>
        <w:t>romise that we are making is that they are entitled to grow up feeling loved, safe and respected, and able to realise their full potential</w:t>
      </w:r>
      <w:r w:rsidR="002E11AA">
        <w:rPr>
          <w:rFonts w:asciiTheme="majorHAnsi" w:hAnsiTheme="majorHAnsi" w:cstheme="majorHAnsi"/>
          <w:sz w:val="24"/>
          <w:szCs w:val="24"/>
        </w:rPr>
        <w:t xml:space="preserve">.  It </w:t>
      </w:r>
      <w:r w:rsidRPr="00F4262D">
        <w:rPr>
          <w:rFonts w:asciiTheme="majorHAnsi" w:hAnsiTheme="majorHAnsi" w:cstheme="majorHAnsi"/>
          <w:sz w:val="24"/>
          <w:szCs w:val="24"/>
        </w:rPr>
        <w:t xml:space="preserve">is a laudable aim. </w:t>
      </w:r>
    </w:p>
    <w:p w14:paraId="3A66C3F3" w14:textId="77777777" w:rsidR="00742266"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The </w:t>
      </w:r>
      <w:r w:rsidR="009C4378">
        <w:rPr>
          <w:rFonts w:asciiTheme="majorHAnsi" w:hAnsiTheme="majorHAnsi" w:cstheme="majorHAnsi"/>
          <w:sz w:val="24"/>
          <w:szCs w:val="24"/>
        </w:rPr>
        <w:t>P</w:t>
      </w:r>
      <w:r w:rsidRPr="00F4262D">
        <w:rPr>
          <w:rFonts w:asciiTheme="majorHAnsi" w:hAnsiTheme="majorHAnsi" w:cstheme="majorHAnsi"/>
          <w:sz w:val="24"/>
          <w:szCs w:val="24"/>
        </w:rPr>
        <w:t xml:space="preserve">romise is not specifically aimed at working with families who are facing separation, </w:t>
      </w:r>
      <w:r w:rsidR="002E11AA">
        <w:rPr>
          <w:rFonts w:asciiTheme="majorHAnsi" w:hAnsiTheme="majorHAnsi" w:cstheme="majorHAnsi"/>
          <w:sz w:val="24"/>
          <w:szCs w:val="24"/>
        </w:rPr>
        <w:t>but</w:t>
      </w:r>
      <w:r w:rsidRPr="00F4262D">
        <w:rPr>
          <w:rFonts w:asciiTheme="majorHAnsi" w:hAnsiTheme="majorHAnsi" w:cstheme="majorHAnsi"/>
          <w:sz w:val="24"/>
          <w:szCs w:val="24"/>
        </w:rPr>
        <w:t xml:space="preserve"> many of the themes and the pledges I think are really relevant to the work that we're doing. </w:t>
      </w:r>
    </w:p>
    <w:p w14:paraId="46AC831A" w14:textId="0690DF16" w:rsidR="00742266" w:rsidRDefault="00000000" w:rsidP="00742266">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And really the </w:t>
      </w:r>
      <w:r w:rsidR="009C4378">
        <w:rPr>
          <w:rFonts w:asciiTheme="majorHAnsi" w:hAnsiTheme="majorHAnsi" w:cstheme="majorHAnsi"/>
          <w:sz w:val="24"/>
          <w:szCs w:val="24"/>
        </w:rPr>
        <w:t>P</w:t>
      </w:r>
      <w:r w:rsidRPr="00F4262D">
        <w:rPr>
          <w:rFonts w:asciiTheme="majorHAnsi" w:hAnsiTheme="majorHAnsi" w:cstheme="majorHAnsi"/>
          <w:sz w:val="24"/>
          <w:szCs w:val="24"/>
        </w:rPr>
        <w:t xml:space="preserve">romise </w:t>
      </w:r>
      <w:r w:rsidRPr="00742266">
        <w:rPr>
          <w:rFonts w:asciiTheme="majorHAnsi" w:hAnsiTheme="majorHAnsi" w:cstheme="majorHAnsi"/>
          <w:sz w:val="24"/>
          <w:szCs w:val="24"/>
          <w:u w:val="single"/>
        </w:rPr>
        <w:t>promises</w:t>
      </w:r>
      <w:r w:rsidRPr="00F4262D">
        <w:rPr>
          <w:rFonts w:asciiTheme="majorHAnsi" w:hAnsiTheme="majorHAnsi" w:cstheme="majorHAnsi"/>
          <w:sz w:val="24"/>
          <w:szCs w:val="24"/>
        </w:rPr>
        <w:t xml:space="preserve"> to give children the right to a childhood.</w:t>
      </w:r>
      <w:r w:rsidR="00742266">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sidR="00742266">
        <w:rPr>
          <w:rFonts w:asciiTheme="majorHAnsi" w:hAnsiTheme="majorHAnsi" w:cstheme="majorHAnsi"/>
          <w:sz w:val="24"/>
          <w:szCs w:val="24"/>
        </w:rPr>
        <w:t>i</w:t>
      </w:r>
      <w:r w:rsidRPr="00F4262D">
        <w:rPr>
          <w:rFonts w:asciiTheme="majorHAnsi" w:hAnsiTheme="majorHAnsi" w:cstheme="majorHAnsi"/>
          <w:sz w:val="24"/>
          <w:szCs w:val="24"/>
        </w:rPr>
        <w:t xml:space="preserve">t links in beautifully with some of the aims of the </w:t>
      </w:r>
      <w:r w:rsidR="004B07E7">
        <w:rPr>
          <w:rFonts w:asciiTheme="majorHAnsi" w:hAnsiTheme="majorHAnsi" w:cstheme="majorHAnsi"/>
          <w:sz w:val="24"/>
          <w:szCs w:val="24"/>
        </w:rPr>
        <w:t xml:space="preserve">UN </w:t>
      </w:r>
      <w:r w:rsidRPr="00F4262D">
        <w:rPr>
          <w:rFonts w:asciiTheme="majorHAnsi" w:hAnsiTheme="majorHAnsi" w:cstheme="majorHAnsi"/>
          <w:sz w:val="24"/>
          <w:szCs w:val="24"/>
        </w:rPr>
        <w:t>Convention on the Rights of the Child to be heard, to feel safe</w:t>
      </w:r>
      <w:r w:rsidR="00742266">
        <w:rPr>
          <w:rFonts w:asciiTheme="majorHAnsi" w:hAnsiTheme="majorHAnsi" w:cstheme="majorHAnsi"/>
          <w:sz w:val="24"/>
          <w:szCs w:val="24"/>
        </w:rPr>
        <w:t xml:space="preserve"> and </w:t>
      </w:r>
      <w:r w:rsidRPr="00F4262D">
        <w:rPr>
          <w:rFonts w:asciiTheme="majorHAnsi" w:hAnsiTheme="majorHAnsi" w:cstheme="majorHAnsi"/>
          <w:sz w:val="24"/>
          <w:szCs w:val="24"/>
        </w:rPr>
        <w:t xml:space="preserve">really to have a childhood that is not marred by conflict. </w:t>
      </w:r>
    </w:p>
    <w:p w14:paraId="7E5B10FA" w14:textId="5283781F" w:rsidR="004B07E7" w:rsidRDefault="00000000" w:rsidP="00742266">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The </w:t>
      </w:r>
      <w:r w:rsidR="00742266">
        <w:rPr>
          <w:rFonts w:asciiTheme="majorHAnsi" w:hAnsiTheme="majorHAnsi" w:cstheme="majorHAnsi"/>
          <w:sz w:val="24"/>
          <w:szCs w:val="24"/>
        </w:rPr>
        <w:t>P</w:t>
      </w:r>
      <w:r w:rsidRPr="00F4262D">
        <w:rPr>
          <w:rFonts w:asciiTheme="majorHAnsi" w:hAnsiTheme="majorHAnsi" w:cstheme="majorHAnsi"/>
          <w:sz w:val="24"/>
          <w:szCs w:val="24"/>
        </w:rPr>
        <w:t xml:space="preserve">romise is responsible for driving the work of change demanded by the findings of the </w:t>
      </w:r>
      <w:r w:rsidR="00742266">
        <w:rPr>
          <w:rFonts w:asciiTheme="majorHAnsi" w:hAnsiTheme="majorHAnsi" w:cstheme="majorHAnsi"/>
          <w:sz w:val="24"/>
          <w:szCs w:val="24"/>
        </w:rPr>
        <w:t>I</w:t>
      </w:r>
      <w:r w:rsidRPr="00F4262D">
        <w:rPr>
          <w:rFonts w:asciiTheme="majorHAnsi" w:hAnsiTheme="majorHAnsi" w:cstheme="majorHAnsi"/>
          <w:sz w:val="24"/>
          <w:szCs w:val="24"/>
        </w:rPr>
        <w:t xml:space="preserve">ndependent </w:t>
      </w:r>
      <w:r w:rsidR="00742266">
        <w:rPr>
          <w:rFonts w:asciiTheme="majorHAnsi" w:hAnsiTheme="majorHAnsi" w:cstheme="majorHAnsi"/>
          <w:sz w:val="24"/>
          <w:szCs w:val="24"/>
        </w:rPr>
        <w:t>Care</w:t>
      </w:r>
      <w:r w:rsidRPr="00F4262D">
        <w:rPr>
          <w:rFonts w:asciiTheme="majorHAnsi" w:hAnsiTheme="majorHAnsi" w:cstheme="majorHAnsi"/>
          <w:sz w:val="24"/>
          <w:szCs w:val="24"/>
        </w:rPr>
        <w:t xml:space="preserve"> </w:t>
      </w:r>
      <w:r w:rsidR="00742266">
        <w:rPr>
          <w:rFonts w:asciiTheme="majorHAnsi" w:hAnsiTheme="majorHAnsi" w:cstheme="majorHAnsi"/>
          <w:sz w:val="24"/>
          <w:szCs w:val="24"/>
        </w:rPr>
        <w:t>R</w:t>
      </w:r>
      <w:r w:rsidRPr="00F4262D">
        <w:rPr>
          <w:rFonts w:asciiTheme="majorHAnsi" w:hAnsiTheme="majorHAnsi" w:cstheme="majorHAnsi"/>
          <w:sz w:val="24"/>
          <w:szCs w:val="24"/>
        </w:rPr>
        <w:t>eview</w:t>
      </w:r>
      <w:r w:rsidR="00742266">
        <w:rPr>
          <w:rStyle w:val="FootnoteReference"/>
          <w:rFonts w:asciiTheme="majorHAnsi" w:hAnsiTheme="majorHAnsi" w:cstheme="majorHAnsi"/>
          <w:sz w:val="24"/>
          <w:szCs w:val="24"/>
        </w:rPr>
        <w:footnoteReference w:id="8"/>
      </w:r>
      <w:r w:rsidRPr="00F4262D">
        <w:rPr>
          <w:rFonts w:asciiTheme="majorHAnsi" w:hAnsiTheme="majorHAnsi" w:cstheme="majorHAnsi"/>
          <w:sz w:val="24"/>
          <w:szCs w:val="24"/>
        </w:rPr>
        <w:t xml:space="preserve">. </w:t>
      </w:r>
    </w:p>
    <w:p w14:paraId="52D6DF4F" w14:textId="77777777" w:rsidR="00C42EB1"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 think there's an awful lot that family lawyers can learn from </w:t>
      </w:r>
      <w:r w:rsidR="00742266">
        <w:rPr>
          <w:rFonts w:asciiTheme="majorHAnsi" w:hAnsiTheme="majorHAnsi" w:cstheme="majorHAnsi"/>
          <w:sz w:val="24"/>
          <w:szCs w:val="24"/>
        </w:rPr>
        <w:t>T</w:t>
      </w:r>
      <w:r w:rsidRPr="00F4262D">
        <w:rPr>
          <w:rFonts w:asciiTheme="majorHAnsi" w:hAnsiTheme="majorHAnsi" w:cstheme="majorHAnsi"/>
          <w:sz w:val="24"/>
          <w:szCs w:val="24"/>
        </w:rPr>
        <w:t xml:space="preserve">he </w:t>
      </w:r>
      <w:r w:rsidR="004B07E7">
        <w:rPr>
          <w:rFonts w:asciiTheme="majorHAnsi" w:hAnsiTheme="majorHAnsi" w:cstheme="majorHAnsi"/>
          <w:sz w:val="24"/>
          <w:szCs w:val="24"/>
        </w:rPr>
        <w:t>P</w:t>
      </w:r>
      <w:r w:rsidRPr="00F4262D">
        <w:rPr>
          <w:rFonts w:asciiTheme="majorHAnsi" w:hAnsiTheme="majorHAnsi" w:cstheme="majorHAnsi"/>
          <w:sz w:val="24"/>
          <w:szCs w:val="24"/>
        </w:rPr>
        <w:t>romise. It might be something that law firms want to sign up to</w:t>
      </w:r>
      <w:r w:rsidR="00742266">
        <w:rPr>
          <w:rFonts w:asciiTheme="majorHAnsi" w:hAnsiTheme="majorHAnsi" w:cstheme="majorHAnsi"/>
          <w:sz w:val="24"/>
          <w:szCs w:val="24"/>
        </w:rPr>
        <w:t>,</w:t>
      </w:r>
      <w:r w:rsidRPr="00F4262D">
        <w:rPr>
          <w:rFonts w:asciiTheme="majorHAnsi" w:hAnsiTheme="majorHAnsi" w:cstheme="majorHAnsi"/>
          <w:sz w:val="24"/>
          <w:szCs w:val="24"/>
        </w:rPr>
        <w:t xml:space="preserve"> that I don't know. </w:t>
      </w:r>
    </w:p>
    <w:p w14:paraId="1652F535" w14:textId="48DD3F9C" w:rsidR="00C42EB1"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But it's something that I would ask people to think about. </w:t>
      </w:r>
      <w:r w:rsidR="004B07E7">
        <w:rPr>
          <w:rFonts w:asciiTheme="majorHAnsi" w:hAnsiTheme="majorHAnsi" w:cstheme="majorHAnsi"/>
          <w:sz w:val="24"/>
          <w:szCs w:val="24"/>
        </w:rPr>
        <w:t>I</w:t>
      </w:r>
      <w:r w:rsidRPr="00F4262D">
        <w:rPr>
          <w:rFonts w:asciiTheme="majorHAnsi" w:hAnsiTheme="majorHAnsi" w:cstheme="majorHAnsi"/>
          <w:sz w:val="24"/>
          <w:szCs w:val="24"/>
        </w:rPr>
        <w:t xml:space="preserve">t was launched in March 2021. </w:t>
      </w:r>
      <w:r w:rsidR="00C42EB1">
        <w:rPr>
          <w:rFonts w:asciiTheme="majorHAnsi" w:hAnsiTheme="majorHAnsi" w:cstheme="majorHAnsi"/>
          <w:sz w:val="24"/>
          <w:szCs w:val="24"/>
        </w:rPr>
        <w:t>I</w:t>
      </w:r>
      <w:r w:rsidRPr="00F4262D">
        <w:rPr>
          <w:rFonts w:asciiTheme="majorHAnsi" w:hAnsiTheme="majorHAnsi" w:cstheme="majorHAnsi"/>
          <w:sz w:val="24"/>
          <w:szCs w:val="24"/>
        </w:rPr>
        <w:t xml:space="preserve">t's a great thing to think about, if we're trying to think about </w:t>
      </w:r>
      <w:r w:rsidR="00C42EB1">
        <w:rPr>
          <w:rFonts w:asciiTheme="majorHAnsi" w:hAnsiTheme="majorHAnsi" w:cstheme="majorHAnsi"/>
          <w:sz w:val="24"/>
          <w:szCs w:val="24"/>
        </w:rPr>
        <w:t>key aims</w:t>
      </w:r>
      <w:r w:rsidRPr="00F4262D">
        <w:rPr>
          <w:rFonts w:asciiTheme="majorHAnsi" w:hAnsiTheme="majorHAnsi" w:cstheme="majorHAnsi"/>
          <w:sz w:val="24"/>
          <w:szCs w:val="24"/>
        </w:rPr>
        <w:t xml:space="preserve"> and themes</w:t>
      </w:r>
      <w:r w:rsidR="00C42EB1">
        <w:rPr>
          <w:rFonts w:asciiTheme="majorHAnsi" w:hAnsiTheme="majorHAnsi" w:cstheme="majorHAnsi"/>
          <w:sz w:val="24"/>
          <w:szCs w:val="24"/>
        </w:rPr>
        <w:t xml:space="preserve"> - w</w:t>
      </w:r>
      <w:r w:rsidRPr="00F4262D">
        <w:rPr>
          <w:rFonts w:asciiTheme="majorHAnsi" w:hAnsiTheme="majorHAnsi" w:cstheme="majorHAnsi"/>
          <w:sz w:val="24"/>
          <w:szCs w:val="24"/>
        </w:rPr>
        <w:t>hy are we doing this job</w:t>
      </w:r>
      <w:r w:rsidR="00C42EB1">
        <w:rPr>
          <w:rFonts w:asciiTheme="majorHAnsi" w:hAnsiTheme="majorHAnsi" w:cstheme="majorHAnsi"/>
          <w:sz w:val="24"/>
          <w:szCs w:val="24"/>
        </w:rPr>
        <w:t>?</w:t>
      </w:r>
    </w:p>
    <w:p w14:paraId="57885AFF" w14:textId="14BCB79A" w:rsidR="004B07E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We're not just doing it to make money for ourselves</w:t>
      </w:r>
      <w:r w:rsidR="00C42EB1">
        <w:rPr>
          <w:rFonts w:asciiTheme="majorHAnsi" w:hAnsiTheme="majorHAnsi" w:cstheme="majorHAnsi"/>
          <w:sz w:val="24"/>
          <w:szCs w:val="24"/>
        </w:rPr>
        <w:t>,</w:t>
      </w:r>
      <w:r w:rsidRPr="00F4262D">
        <w:rPr>
          <w:rFonts w:asciiTheme="majorHAnsi" w:hAnsiTheme="majorHAnsi" w:cstheme="majorHAnsi"/>
          <w:sz w:val="24"/>
          <w:szCs w:val="24"/>
        </w:rPr>
        <w:t xml:space="preserve"> to make money for our f</w:t>
      </w:r>
      <w:r w:rsidR="00C42EB1">
        <w:rPr>
          <w:rFonts w:asciiTheme="majorHAnsi" w:hAnsiTheme="majorHAnsi" w:cstheme="majorHAnsi"/>
          <w:sz w:val="24"/>
          <w:szCs w:val="24"/>
        </w:rPr>
        <w:t>i</w:t>
      </w:r>
      <w:r w:rsidRPr="00F4262D">
        <w:rPr>
          <w:rFonts w:asciiTheme="majorHAnsi" w:hAnsiTheme="majorHAnsi" w:cstheme="majorHAnsi"/>
          <w:sz w:val="24"/>
          <w:szCs w:val="24"/>
        </w:rPr>
        <w:t xml:space="preserve">rms. We are doing it because it is </w:t>
      </w:r>
      <w:r w:rsidR="00C42EB1">
        <w:rPr>
          <w:rFonts w:asciiTheme="majorHAnsi" w:hAnsiTheme="majorHAnsi" w:cstheme="majorHAnsi"/>
          <w:sz w:val="24"/>
          <w:szCs w:val="24"/>
        </w:rPr>
        <w:t xml:space="preserve">vocational. </w:t>
      </w:r>
      <w:r w:rsidRPr="00F4262D">
        <w:rPr>
          <w:rFonts w:asciiTheme="majorHAnsi" w:hAnsiTheme="majorHAnsi" w:cstheme="majorHAnsi"/>
          <w:sz w:val="24"/>
          <w:szCs w:val="24"/>
        </w:rPr>
        <w:t xml:space="preserve"> </w:t>
      </w:r>
      <w:r w:rsidR="00C42EB1">
        <w:rPr>
          <w:rFonts w:asciiTheme="majorHAnsi" w:hAnsiTheme="majorHAnsi" w:cstheme="majorHAnsi"/>
          <w:sz w:val="24"/>
          <w:szCs w:val="24"/>
        </w:rPr>
        <w:t>W</w:t>
      </w:r>
      <w:r w:rsidRPr="00F4262D">
        <w:rPr>
          <w:rFonts w:asciiTheme="majorHAnsi" w:hAnsiTheme="majorHAnsi" w:cstheme="majorHAnsi"/>
          <w:sz w:val="24"/>
          <w:szCs w:val="24"/>
        </w:rPr>
        <w:t xml:space="preserve">hat we do is </w:t>
      </w:r>
      <w:r w:rsidR="00C42EB1">
        <w:rPr>
          <w:rFonts w:asciiTheme="majorHAnsi" w:hAnsiTheme="majorHAnsi" w:cstheme="majorHAnsi"/>
          <w:sz w:val="24"/>
          <w:szCs w:val="24"/>
        </w:rPr>
        <w:t>vocational</w:t>
      </w:r>
      <w:r w:rsidRPr="00F4262D">
        <w:rPr>
          <w:rFonts w:asciiTheme="majorHAnsi" w:hAnsiTheme="majorHAnsi" w:cstheme="majorHAnsi"/>
          <w:sz w:val="24"/>
          <w:szCs w:val="24"/>
        </w:rPr>
        <w:t xml:space="preserve"> and we wouldn't be in it otherwise</w:t>
      </w:r>
      <w:r w:rsidR="00C42EB1">
        <w:rPr>
          <w:rFonts w:asciiTheme="majorHAnsi" w:hAnsiTheme="majorHAnsi" w:cstheme="majorHAnsi"/>
          <w:sz w:val="24"/>
          <w:szCs w:val="24"/>
        </w:rPr>
        <w:t>.</w:t>
      </w:r>
      <w:r w:rsidRPr="00F4262D">
        <w:rPr>
          <w:rFonts w:asciiTheme="majorHAnsi" w:hAnsiTheme="majorHAnsi" w:cstheme="majorHAnsi"/>
          <w:sz w:val="24"/>
          <w:szCs w:val="24"/>
        </w:rPr>
        <w:t xml:space="preserve"> it's a stressful, it's a difficult job, and </w:t>
      </w:r>
      <w:r w:rsidR="00C42EB1">
        <w:rPr>
          <w:rFonts w:asciiTheme="majorHAnsi" w:hAnsiTheme="majorHAnsi" w:cstheme="majorHAnsi"/>
          <w:sz w:val="24"/>
          <w:szCs w:val="24"/>
        </w:rPr>
        <w:t>has to</w:t>
      </w:r>
      <w:r w:rsidRPr="00F4262D">
        <w:rPr>
          <w:rFonts w:asciiTheme="majorHAnsi" w:hAnsiTheme="majorHAnsi" w:cstheme="majorHAnsi"/>
          <w:sz w:val="24"/>
          <w:szCs w:val="24"/>
        </w:rPr>
        <w:t xml:space="preserve"> be something good.</w:t>
      </w:r>
    </w:p>
    <w:p w14:paraId="6B62BBB9" w14:textId="0A15EA45" w:rsidR="004B07E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 wanted to just say a few words about the new </w:t>
      </w:r>
      <w:r w:rsidR="00E31AF6">
        <w:rPr>
          <w:rFonts w:asciiTheme="majorHAnsi" w:hAnsiTheme="majorHAnsi" w:cstheme="majorHAnsi"/>
          <w:sz w:val="24"/>
          <w:szCs w:val="24"/>
        </w:rPr>
        <w:t xml:space="preserve">Children (Scotland) </w:t>
      </w:r>
      <w:r w:rsidRPr="00F4262D">
        <w:rPr>
          <w:rFonts w:asciiTheme="majorHAnsi" w:hAnsiTheme="majorHAnsi" w:cstheme="majorHAnsi"/>
          <w:sz w:val="24"/>
          <w:szCs w:val="24"/>
        </w:rPr>
        <w:t>Act</w:t>
      </w:r>
      <w:r w:rsidR="00E31AF6">
        <w:rPr>
          <w:rStyle w:val="FootnoteReference"/>
          <w:rFonts w:asciiTheme="majorHAnsi" w:hAnsiTheme="majorHAnsi" w:cstheme="majorHAnsi"/>
          <w:sz w:val="24"/>
          <w:szCs w:val="24"/>
        </w:rPr>
        <w:footnoteReference w:id="9"/>
      </w:r>
      <w:r w:rsidRPr="00F4262D">
        <w:rPr>
          <w:rFonts w:asciiTheme="majorHAnsi" w:hAnsiTheme="majorHAnsi" w:cstheme="majorHAnsi"/>
          <w:sz w:val="24"/>
          <w:szCs w:val="24"/>
        </w:rPr>
        <w:t xml:space="preserve">. </w:t>
      </w:r>
    </w:p>
    <w:p w14:paraId="3AA19BF8" w14:textId="09A1A422" w:rsidR="004B07E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think</w:t>
      </w:r>
      <w:r w:rsidR="00E31AF6">
        <w:rPr>
          <w:rFonts w:asciiTheme="majorHAnsi" w:hAnsiTheme="majorHAnsi" w:cstheme="majorHAnsi"/>
          <w:sz w:val="24"/>
          <w:szCs w:val="24"/>
        </w:rPr>
        <w:t>,</w:t>
      </w:r>
      <w:r w:rsidRPr="00F4262D">
        <w:rPr>
          <w:rFonts w:asciiTheme="majorHAnsi" w:hAnsiTheme="majorHAnsi" w:cstheme="majorHAnsi"/>
          <w:sz w:val="24"/>
          <w:szCs w:val="24"/>
        </w:rPr>
        <w:t xml:space="preserve"> personally, it was just a huge missed opportunity. The consultation period was very thorough. It was lengthy. It was so comprehensive. </w:t>
      </w:r>
      <w:r w:rsidR="00E31AF6">
        <w:rPr>
          <w:rFonts w:asciiTheme="majorHAnsi" w:hAnsiTheme="majorHAnsi" w:cstheme="majorHAnsi"/>
          <w:sz w:val="24"/>
          <w:szCs w:val="24"/>
        </w:rPr>
        <w:t xml:space="preserve"> </w:t>
      </w:r>
      <w:r w:rsidRPr="00F4262D">
        <w:rPr>
          <w:rFonts w:asciiTheme="majorHAnsi" w:hAnsiTheme="majorHAnsi" w:cstheme="majorHAnsi"/>
          <w:sz w:val="24"/>
          <w:szCs w:val="24"/>
        </w:rPr>
        <w:t xml:space="preserve">I think many of us really thought this will be a chance for Scotland to really change the system of child law. </w:t>
      </w:r>
    </w:p>
    <w:p w14:paraId="5A69DF86" w14:textId="77777777" w:rsidR="00E31AF6"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It didn't go far enough in my view</w:t>
      </w:r>
      <w:r w:rsidR="004B07E7">
        <w:rPr>
          <w:rFonts w:asciiTheme="majorHAnsi" w:hAnsiTheme="majorHAnsi" w:cstheme="majorHAnsi"/>
          <w:sz w:val="24"/>
          <w:szCs w:val="24"/>
        </w:rPr>
        <w:t xml:space="preserve">.  </w:t>
      </w:r>
      <w:r w:rsidRPr="00F4262D">
        <w:rPr>
          <w:rFonts w:asciiTheme="majorHAnsi" w:hAnsiTheme="majorHAnsi" w:cstheme="majorHAnsi"/>
          <w:sz w:val="24"/>
          <w:szCs w:val="24"/>
        </w:rPr>
        <w:t xml:space="preserve">I want </w:t>
      </w:r>
      <w:r w:rsidR="00E31AF6">
        <w:rPr>
          <w:rFonts w:asciiTheme="majorHAnsi" w:hAnsiTheme="majorHAnsi" w:cstheme="majorHAnsi"/>
          <w:sz w:val="24"/>
          <w:szCs w:val="24"/>
        </w:rPr>
        <w:t>talk about where the</w:t>
      </w:r>
      <w:r w:rsidRPr="00F4262D">
        <w:rPr>
          <w:rFonts w:asciiTheme="majorHAnsi" w:hAnsiTheme="majorHAnsi" w:cstheme="majorHAnsi"/>
          <w:sz w:val="24"/>
          <w:szCs w:val="24"/>
        </w:rPr>
        <w:t xml:space="preserve"> opportunities </w:t>
      </w:r>
      <w:r w:rsidR="00E31AF6">
        <w:rPr>
          <w:rFonts w:asciiTheme="majorHAnsi" w:hAnsiTheme="majorHAnsi" w:cstheme="majorHAnsi"/>
          <w:sz w:val="24"/>
          <w:szCs w:val="24"/>
        </w:rPr>
        <w:t xml:space="preserve">were and </w:t>
      </w:r>
      <w:r w:rsidRPr="00F4262D">
        <w:rPr>
          <w:rFonts w:asciiTheme="majorHAnsi" w:hAnsiTheme="majorHAnsi" w:cstheme="majorHAnsi"/>
          <w:sz w:val="24"/>
          <w:szCs w:val="24"/>
        </w:rPr>
        <w:t xml:space="preserve"> where they still are</w:t>
      </w:r>
      <w:r w:rsidR="00E31AF6">
        <w:rPr>
          <w:rFonts w:asciiTheme="majorHAnsi" w:hAnsiTheme="majorHAnsi" w:cstheme="majorHAnsi"/>
          <w:sz w:val="24"/>
          <w:szCs w:val="24"/>
        </w:rPr>
        <w:t>.</w:t>
      </w:r>
      <w:r w:rsidRPr="00F4262D">
        <w:rPr>
          <w:rFonts w:asciiTheme="majorHAnsi" w:hAnsiTheme="majorHAnsi" w:cstheme="majorHAnsi"/>
          <w:sz w:val="24"/>
          <w:szCs w:val="24"/>
        </w:rPr>
        <w:t xml:space="preserve"> </w:t>
      </w:r>
    </w:p>
    <w:p w14:paraId="2F49E6B7" w14:textId="05C912B1" w:rsidR="00E56784" w:rsidRP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Because although I do believe </w:t>
      </w:r>
      <w:r w:rsidR="00E31AF6">
        <w:rPr>
          <w:rFonts w:asciiTheme="majorHAnsi" w:hAnsiTheme="majorHAnsi" w:cstheme="majorHAnsi"/>
          <w:sz w:val="24"/>
          <w:szCs w:val="24"/>
        </w:rPr>
        <w:t>the Act</w:t>
      </w:r>
      <w:r w:rsidRPr="00F4262D">
        <w:rPr>
          <w:rFonts w:asciiTheme="majorHAnsi" w:hAnsiTheme="majorHAnsi" w:cstheme="majorHAnsi"/>
          <w:sz w:val="24"/>
          <w:szCs w:val="24"/>
        </w:rPr>
        <w:t xml:space="preserve"> didn't quite go far enough, there is some good stuff in there. </w:t>
      </w:r>
    </w:p>
    <w:p w14:paraId="78E25DCB" w14:textId="77777777" w:rsidR="00E31AF6"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So we in Scotland wanted to respond and develop a family modernization strategy for the justice system</w:t>
      </w:r>
      <w:r w:rsidR="00E31AF6">
        <w:rPr>
          <w:rFonts w:asciiTheme="majorHAnsi" w:hAnsiTheme="majorHAnsi" w:cstheme="majorHAnsi"/>
          <w:sz w:val="24"/>
          <w:szCs w:val="24"/>
        </w:rPr>
        <w:t>.</w:t>
      </w:r>
      <w:r w:rsidRPr="00F4262D">
        <w:rPr>
          <w:rFonts w:asciiTheme="majorHAnsi" w:hAnsiTheme="majorHAnsi" w:cstheme="majorHAnsi"/>
          <w:sz w:val="24"/>
          <w:szCs w:val="24"/>
        </w:rPr>
        <w:t xml:space="preserve"> </w:t>
      </w:r>
      <w:r w:rsidR="00E31AF6">
        <w:rPr>
          <w:rFonts w:asciiTheme="majorHAnsi" w:hAnsiTheme="majorHAnsi" w:cstheme="majorHAnsi"/>
          <w:sz w:val="24"/>
          <w:szCs w:val="24"/>
        </w:rPr>
        <w:t xml:space="preserve"> W</w:t>
      </w:r>
      <w:r w:rsidRPr="00F4262D">
        <w:rPr>
          <w:rFonts w:asciiTheme="majorHAnsi" w:hAnsiTheme="majorHAnsi" w:cstheme="majorHAnsi"/>
          <w:sz w:val="24"/>
          <w:szCs w:val="24"/>
        </w:rPr>
        <w:t>e wanted to over</w:t>
      </w:r>
      <w:r w:rsidR="00E31AF6">
        <w:rPr>
          <w:rFonts w:asciiTheme="majorHAnsi" w:hAnsiTheme="majorHAnsi" w:cstheme="majorHAnsi"/>
          <w:sz w:val="24"/>
          <w:szCs w:val="24"/>
        </w:rPr>
        <w:t>haul</w:t>
      </w:r>
      <w:r w:rsidRPr="00F4262D">
        <w:rPr>
          <w:rFonts w:asciiTheme="majorHAnsi" w:hAnsiTheme="majorHAnsi" w:cstheme="majorHAnsi"/>
          <w:sz w:val="24"/>
          <w:szCs w:val="24"/>
        </w:rPr>
        <w:t xml:space="preserve"> things. </w:t>
      </w:r>
    </w:p>
    <w:p w14:paraId="2B75D2F0" w14:textId="16CE460E" w:rsidR="004B07E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Scotland was also keen to incorporate </w:t>
      </w:r>
      <w:r w:rsidR="004B07E7">
        <w:rPr>
          <w:rFonts w:asciiTheme="majorHAnsi" w:hAnsiTheme="majorHAnsi" w:cstheme="majorHAnsi"/>
          <w:sz w:val="24"/>
          <w:szCs w:val="24"/>
        </w:rPr>
        <w:t>the UNCRC</w:t>
      </w:r>
      <w:r w:rsidRPr="00F4262D">
        <w:rPr>
          <w:rFonts w:asciiTheme="majorHAnsi" w:hAnsiTheme="majorHAnsi" w:cstheme="majorHAnsi"/>
          <w:sz w:val="24"/>
          <w:szCs w:val="24"/>
        </w:rPr>
        <w:t xml:space="preserve"> into domestic law. </w:t>
      </w:r>
      <w:r w:rsidR="006538F9">
        <w:rPr>
          <w:rFonts w:asciiTheme="majorHAnsi" w:hAnsiTheme="majorHAnsi" w:cstheme="majorHAnsi"/>
          <w:sz w:val="24"/>
          <w:szCs w:val="24"/>
        </w:rPr>
        <w:t>T</w:t>
      </w:r>
      <w:r w:rsidRPr="00F4262D">
        <w:rPr>
          <w:rFonts w:asciiTheme="majorHAnsi" w:hAnsiTheme="majorHAnsi" w:cstheme="majorHAnsi"/>
          <w:sz w:val="24"/>
          <w:szCs w:val="24"/>
        </w:rPr>
        <w:t xml:space="preserve">he United Nations Convention on the Rights of the Child was </w:t>
      </w:r>
      <w:r w:rsidRPr="00F4262D">
        <w:rPr>
          <w:rFonts w:asciiTheme="majorHAnsi" w:hAnsiTheme="majorHAnsi" w:cstheme="majorHAnsi"/>
          <w:sz w:val="24"/>
          <w:szCs w:val="24"/>
        </w:rPr>
        <w:lastRenderedPageBreak/>
        <w:t xml:space="preserve">technically incorporated into Scots law on the 16th of March last year. </w:t>
      </w:r>
    </w:p>
    <w:p w14:paraId="3369B626" w14:textId="77777777" w:rsidR="006538F9"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But as many of us will know, the Supreme Court was then asked to consider whether the Scottish Government had acted </w:t>
      </w:r>
      <w:proofErr w:type="spellStart"/>
      <w:r w:rsidRPr="00F4262D">
        <w:rPr>
          <w:rFonts w:asciiTheme="majorHAnsi" w:hAnsiTheme="majorHAnsi" w:cstheme="majorHAnsi"/>
          <w:sz w:val="24"/>
          <w:szCs w:val="24"/>
        </w:rPr>
        <w:t>outwith</w:t>
      </w:r>
      <w:proofErr w:type="spellEnd"/>
      <w:r w:rsidRPr="00F4262D">
        <w:rPr>
          <w:rFonts w:asciiTheme="majorHAnsi" w:hAnsiTheme="majorHAnsi" w:cstheme="majorHAnsi"/>
          <w:sz w:val="24"/>
          <w:szCs w:val="24"/>
        </w:rPr>
        <w:t xml:space="preserve"> its competence. </w:t>
      </w:r>
    </w:p>
    <w:p w14:paraId="35114940" w14:textId="77777777" w:rsidR="006538F9" w:rsidRDefault="004B07E7"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In</w:t>
      </w:r>
      <w:r w:rsidRPr="00F4262D">
        <w:rPr>
          <w:rFonts w:asciiTheme="majorHAnsi" w:hAnsiTheme="majorHAnsi" w:cstheme="majorHAnsi"/>
          <w:sz w:val="24"/>
          <w:szCs w:val="24"/>
        </w:rPr>
        <w:t xml:space="preserve"> October last year, the Supreme Court unanimously held that certain sections of the </w:t>
      </w:r>
      <w:r w:rsidR="006538F9">
        <w:rPr>
          <w:rFonts w:asciiTheme="majorHAnsi" w:hAnsiTheme="majorHAnsi" w:cstheme="majorHAnsi"/>
          <w:sz w:val="24"/>
          <w:szCs w:val="24"/>
        </w:rPr>
        <w:t>UNCRC B</w:t>
      </w:r>
      <w:r w:rsidRPr="00F4262D">
        <w:rPr>
          <w:rFonts w:asciiTheme="majorHAnsi" w:hAnsiTheme="majorHAnsi" w:cstheme="majorHAnsi"/>
          <w:sz w:val="24"/>
          <w:szCs w:val="24"/>
        </w:rPr>
        <w:t xml:space="preserve">ill </w:t>
      </w:r>
      <w:r w:rsidR="006538F9">
        <w:rPr>
          <w:rFonts w:asciiTheme="majorHAnsi" w:hAnsiTheme="majorHAnsi" w:cstheme="majorHAnsi"/>
          <w:sz w:val="24"/>
          <w:szCs w:val="24"/>
        </w:rPr>
        <w:t>did breach t</w:t>
      </w:r>
      <w:r w:rsidRPr="00F4262D">
        <w:rPr>
          <w:rFonts w:asciiTheme="majorHAnsi" w:hAnsiTheme="majorHAnsi" w:cstheme="majorHAnsi"/>
          <w:sz w:val="24"/>
          <w:szCs w:val="24"/>
        </w:rPr>
        <w:t xml:space="preserve">he limitations imposed on Scottish Government in terms of Scotland </w:t>
      </w:r>
      <w:r w:rsidR="006538F9">
        <w:rPr>
          <w:rFonts w:asciiTheme="majorHAnsi" w:hAnsiTheme="majorHAnsi" w:cstheme="majorHAnsi"/>
          <w:sz w:val="24"/>
          <w:szCs w:val="24"/>
        </w:rPr>
        <w:t xml:space="preserve">Act </w:t>
      </w:r>
      <w:r w:rsidRPr="00F4262D">
        <w:rPr>
          <w:rFonts w:asciiTheme="majorHAnsi" w:hAnsiTheme="majorHAnsi" w:cstheme="majorHAnsi"/>
          <w:sz w:val="24"/>
          <w:szCs w:val="24"/>
        </w:rPr>
        <w:t xml:space="preserve">and the Scottish Government have been asked to reconsider. </w:t>
      </w:r>
    </w:p>
    <w:p w14:paraId="6D2317FF" w14:textId="77777777" w:rsidR="006538F9"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The aims set out were clear, and the intention was to </w:t>
      </w:r>
      <w:r w:rsidR="006538F9">
        <w:rPr>
          <w:rFonts w:asciiTheme="majorHAnsi" w:hAnsiTheme="majorHAnsi" w:cstheme="majorHAnsi"/>
          <w:sz w:val="24"/>
          <w:szCs w:val="24"/>
        </w:rPr>
        <w:t>improve</w:t>
      </w:r>
      <w:r w:rsidRPr="00F4262D">
        <w:rPr>
          <w:rFonts w:asciiTheme="majorHAnsi" w:hAnsiTheme="majorHAnsi" w:cstheme="majorHAnsi"/>
          <w:sz w:val="24"/>
          <w:szCs w:val="24"/>
        </w:rPr>
        <w:t xml:space="preserve"> family law on how the child's voice is heard, but also to ensure that the child</w:t>
      </w:r>
      <w:r w:rsidR="006538F9">
        <w:rPr>
          <w:rFonts w:asciiTheme="majorHAnsi" w:hAnsiTheme="majorHAnsi" w:cstheme="majorHAnsi"/>
          <w:sz w:val="24"/>
          <w:szCs w:val="24"/>
        </w:rPr>
        <w:t>’s</w:t>
      </w:r>
      <w:r w:rsidRPr="00F4262D">
        <w:rPr>
          <w:rFonts w:asciiTheme="majorHAnsi" w:hAnsiTheme="majorHAnsi" w:cstheme="majorHAnsi"/>
          <w:sz w:val="24"/>
          <w:szCs w:val="24"/>
        </w:rPr>
        <w:t xml:space="preserve"> interests were at the heart of the system. </w:t>
      </w:r>
    </w:p>
    <w:p w14:paraId="2DB68E33" w14:textId="1E64CEB2" w:rsidR="004B07E7" w:rsidRDefault="006538F9"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he consultation around the new Act was very wide ranging</w:t>
      </w:r>
      <w:r>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Pr>
          <w:rFonts w:asciiTheme="majorHAnsi" w:hAnsiTheme="majorHAnsi" w:cstheme="majorHAnsi"/>
          <w:sz w:val="24"/>
          <w:szCs w:val="24"/>
        </w:rPr>
        <w:t>I</w:t>
      </w:r>
      <w:r w:rsidRPr="00F4262D">
        <w:rPr>
          <w:rFonts w:asciiTheme="majorHAnsi" w:hAnsiTheme="majorHAnsi" w:cstheme="majorHAnsi"/>
          <w:sz w:val="24"/>
          <w:szCs w:val="24"/>
        </w:rPr>
        <w:t>t covered obtaining children's views, commission and diligence</w:t>
      </w:r>
      <w:r>
        <w:rPr>
          <w:rFonts w:asciiTheme="majorHAnsi" w:hAnsiTheme="majorHAnsi" w:cstheme="majorHAnsi"/>
          <w:sz w:val="24"/>
          <w:szCs w:val="24"/>
        </w:rPr>
        <w:t>,</w:t>
      </w:r>
      <w:r w:rsidRPr="00F4262D">
        <w:rPr>
          <w:rFonts w:asciiTheme="majorHAnsi" w:hAnsiTheme="majorHAnsi" w:cstheme="majorHAnsi"/>
          <w:sz w:val="24"/>
          <w:szCs w:val="24"/>
        </w:rPr>
        <w:t xml:space="preserve"> contact</w:t>
      </w:r>
      <w:r>
        <w:rPr>
          <w:rFonts w:asciiTheme="majorHAnsi" w:hAnsiTheme="majorHAnsi" w:cstheme="majorHAnsi"/>
          <w:sz w:val="24"/>
          <w:szCs w:val="24"/>
        </w:rPr>
        <w:t xml:space="preserve">, </w:t>
      </w:r>
      <w:r w:rsidRPr="00F4262D">
        <w:rPr>
          <w:rFonts w:asciiTheme="majorHAnsi" w:hAnsiTheme="majorHAnsi" w:cstheme="majorHAnsi"/>
          <w:sz w:val="24"/>
          <w:szCs w:val="24"/>
        </w:rPr>
        <w:t xml:space="preserve"> cross</w:t>
      </w:r>
      <w:r>
        <w:rPr>
          <w:rFonts w:asciiTheme="majorHAnsi" w:hAnsiTheme="majorHAnsi" w:cstheme="majorHAnsi"/>
          <w:sz w:val="24"/>
          <w:szCs w:val="24"/>
        </w:rPr>
        <w:t>-</w:t>
      </w:r>
      <w:r w:rsidRPr="00F4262D">
        <w:rPr>
          <w:rFonts w:asciiTheme="majorHAnsi" w:hAnsiTheme="majorHAnsi" w:cstheme="majorHAnsi"/>
          <w:sz w:val="24"/>
          <w:szCs w:val="24"/>
        </w:rPr>
        <w:t>border cases</w:t>
      </w:r>
      <w:r>
        <w:rPr>
          <w:rFonts w:asciiTheme="majorHAnsi" w:hAnsiTheme="majorHAnsi" w:cstheme="majorHAnsi"/>
          <w:sz w:val="24"/>
          <w:szCs w:val="24"/>
        </w:rPr>
        <w:t>,</w:t>
      </w:r>
      <w:r w:rsidRPr="00F4262D">
        <w:rPr>
          <w:rFonts w:asciiTheme="majorHAnsi" w:hAnsiTheme="majorHAnsi" w:cstheme="majorHAnsi"/>
          <w:sz w:val="24"/>
          <w:szCs w:val="24"/>
        </w:rPr>
        <w:t xml:space="preserve"> whether or not there should be a protocol between Scottish and English courts, domestic abuse court procedure</w:t>
      </w:r>
      <w:r>
        <w:rPr>
          <w:rFonts w:asciiTheme="majorHAnsi" w:hAnsiTheme="majorHAnsi" w:cstheme="majorHAnsi"/>
          <w:sz w:val="24"/>
          <w:szCs w:val="24"/>
        </w:rPr>
        <w:t xml:space="preserve"> and</w:t>
      </w:r>
      <w:r w:rsidRPr="00F4262D">
        <w:rPr>
          <w:rFonts w:asciiTheme="majorHAnsi" w:hAnsiTheme="majorHAnsi" w:cstheme="majorHAnsi"/>
          <w:sz w:val="24"/>
          <w:szCs w:val="24"/>
        </w:rPr>
        <w:t xml:space="preserve"> alternatives to court. </w:t>
      </w:r>
    </w:p>
    <w:p w14:paraId="4BE546A4" w14:textId="1F83EFEF" w:rsidR="00073DE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The analysis of the consultation responses is well worth a read. </w:t>
      </w:r>
      <w:r w:rsidR="009D0982">
        <w:rPr>
          <w:rFonts w:asciiTheme="majorHAnsi" w:hAnsiTheme="majorHAnsi" w:cstheme="majorHAnsi"/>
          <w:sz w:val="24"/>
          <w:szCs w:val="24"/>
        </w:rPr>
        <w:t xml:space="preserve"> </w:t>
      </w:r>
      <w:r w:rsidR="006538F9">
        <w:rPr>
          <w:rFonts w:asciiTheme="majorHAnsi" w:hAnsiTheme="majorHAnsi" w:cstheme="majorHAnsi"/>
          <w:sz w:val="24"/>
          <w:szCs w:val="24"/>
        </w:rPr>
        <w:t>It</w:t>
      </w:r>
      <w:r w:rsidRPr="00F4262D">
        <w:rPr>
          <w:rFonts w:asciiTheme="majorHAnsi" w:hAnsiTheme="majorHAnsi" w:cstheme="majorHAnsi"/>
          <w:sz w:val="24"/>
          <w:szCs w:val="24"/>
        </w:rPr>
        <w:t xml:space="preserve"> was published in May 2019</w:t>
      </w:r>
      <w:r w:rsidR="009D0982">
        <w:rPr>
          <w:rStyle w:val="FootnoteReference"/>
          <w:rFonts w:asciiTheme="majorHAnsi" w:hAnsiTheme="majorHAnsi" w:cstheme="majorHAnsi"/>
          <w:sz w:val="24"/>
          <w:szCs w:val="24"/>
        </w:rPr>
        <w:footnoteReference w:id="10"/>
      </w:r>
      <w:r w:rsidR="009D0982">
        <w:rPr>
          <w:rFonts w:asciiTheme="majorHAnsi" w:hAnsiTheme="majorHAnsi" w:cstheme="majorHAnsi"/>
          <w:sz w:val="24"/>
          <w:szCs w:val="24"/>
        </w:rPr>
        <w:t xml:space="preserve"> and </w:t>
      </w:r>
      <w:r w:rsidRPr="00F4262D">
        <w:rPr>
          <w:rFonts w:asciiTheme="majorHAnsi" w:hAnsiTheme="majorHAnsi" w:cstheme="majorHAnsi"/>
          <w:sz w:val="24"/>
          <w:szCs w:val="24"/>
        </w:rPr>
        <w:t>really is worth read</w:t>
      </w:r>
      <w:r w:rsidR="009D0982">
        <w:rPr>
          <w:rFonts w:asciiTheme="majorHAnsi" w:hAnsiTheme="majorHAnsi" w:cstheme="majorHAnsi"/>
          <w:sz w:val="24"/>
          <w:szCs w:val="24"/>
        </w:rPr>
        <w:t xml:space="preserve"> -</w:t>
      </w:r>
      <w:r w:rsidRPr="00F4262D">
        <w:rPr>
          <w:rFonts w:asciiTheme="majorHAnsi" w:hAnsiTheme="majorHAnsi" w:cstheme="majorHAnsi"/>
          <w:sz w:val="24"/>
          <w:szCs w:val="24"/>
        </w:rPr>
        <w:t xml:space="preserve"> some of the results are actually quite surprising. </w:t>
      </w:r>
    </w:p>
    <w:p w14:paraId="16A34BE5" w14:textId="6794821D" w:rsidR="004B07E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For example, only 50% of respondents, probably the lawyers</w:t>
      </w:r>
      <w:r w:rsidR="009D0982">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sidR="009D0982">
        <w:rPr>
          <w:rFonts w:asciiTheme="majorHAnsi" w:hAnsiTheme="majorHAnsi" w:cstheme="majorHAnsi"/>
          <w:sz w:val="24"/>
          <w:szCs w:val="24"/>
        </w:rPr>
        <w:t>thought that there</w:t>
      </w:r>
      <w:r w:rsidRPr="00F4262D">
        <w:rPr>
          <w:rFonts w:asciiTheme="majorHAnsi" w:hAnsiTheme="majorHAnsi" w:cstheme="majorHAnsi"/>
          <w:sz w:val="24"/>
          <w:szCs w:val="24"/>
        </w:rPr>
        <w:t xml:space="preserve"> should be a presumption that a child benefits from both parents being equally involved in her</w:t>
      </w:r>
      <w:r w:rsidR="009D0982">
        <w:rPr>
          <w:rFonts w:asciiTheme="majorHAnsi" w:hAnsiTheme="majorHAnsi" w:cstheme="majorHAnsi"/>
          <w:sz w:val="24"/>
          <w:szCs w:val="24"/>
        </w:rPr>
        <w:t xml:space="preserve"> or his</w:t>
      </w:r>
      <w:r w:rsidRPr="00F4262D">
        <w:rPr>
          <w:rFonts w:asciiTheme="majorHAnsi" w:hAnsiTheme="majorHAnsi" w:cstheme="majorHAnsi"/>
          <w:sz w:val="24"/>
          <w:szCs w:val="24"/>
        </w:rPr>
        <w:t xml:space="preserve"> life. </w:t>
      </w:r>
    </w:p>
    <w:p w14:paraId="640C3E01" w14:textId="4AC20461" w:rsidR="009D0982" w:rsidRDefault="009D0982"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O</w:t>
      </w:r>
      <w:r w:rsidRPr="00F4262D">
        <w:rPr>
          <w:rFonts w:asciiTheme="majorHAnsi" w:hAnsiTheme="majorHAnsi" w:cstheme="majorHAnsi"/>
          <w:sz w:val="24"/>
          <w:szCs w:val="24"/>
        </w:rPr>
        <w:t xml:space="preserve">nly 56% of respondents thought that the Scottish Government should take action to try to stop children being put under pressure by </w:t>
      </w:r>
      <w:r w:rsidRPr="00F4262D">
        <w:rPr>
          <w:rFonts w:asciiTheme="majorHAnsi" w:hAnsiTheme="majorHAnsi" w:cstheme="majorHAnsi"/>
          <w:sz w:val="24"/>
          <w:szCs w:val="24"/>
        </w:rPr>
        <w:t xml:space="preserve">one parent </w:t>
      </w:r>
      <w:r>
        <w:rPr>
          <w:rFonts w:asciiTheme="majorHAnsi" w:hAnsiTheme="majorHAnsi" w:cstheme="majorHAnsi"/>
          <w:sz w:val="24"/>
          <w:szCs w:val="24"/>
        </w:rPr>
        <w:t>to</w:t>
      </w:r>
      <w:r w:rsidRPr="00F4262D">
        <w:rPr>
          <w:rFonts w:asciiTheme="majorHAnsi" w:hAnsiTheme="majorHAnsi" w:cstheme="majorHAnsi"/>
          <w:sz w:val="24"/>
          <w:szCs w:val="24"/>
        </w:rPr>
        <w:t xml:space="preserve"> effectively reject the other </w:t>
      </w:r>
      <w:r>
        <w:rPr>
          <w:rFonts w:asciiTheme="majorHAnsi" w:hAnsiTheme="majorHAnsi" w:cstheme="majorHAnsi"/>
          <w:sz w:val="24"/>
          <w:szCs w:val="24"/>
        </w:rPr>
        <w:t>parent.</w:t>
      </w:r>
    </w:p>
    <w:p w14:paraId="43055F26" w14:textId="4D0F844A" w:rsidR="004B07E7" w:rsidRDefault="009D0982"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 more positive responses were around regulation of contact centres and </w:t>
      </w:r>
      <w:r w:rsidR="008E7005">
        <w:rPr>
          <w:rFonts w:asciiTheme="majorHAnsi" w:hAnsiTheme="majorHAnsi" w:cstheme="majorHAnsi"/>
          <w:sz w:val="24"/>
          <w:szCs w:val="24"/>
        </w:rPr>
        <w:t>sibling</w:t>
      </w:r>
      <w:r w:rsidRPr="00F4262D">
        <w:rPr>
          <w:rFonts w:asciiTheme="majorHAnsi" w:hAnsiTheme="majorHAnsi" w:cstheme="majorHAnsi"/>
          <w:sz w:val="24"/>
          <w:szCs w:val="24"/>
        </w:rPr>
        <w:t xml:space="preserve"> contact. </w:t>
      </w:r>
    </w:p>
    <w:p w14:paraId="25761901" w14:textId="77777777" w:rsidR="008E7005" w:rsidRDefault="008E7005"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R</w:t>
      </w:r>
      <w:r w:rsidRPr="00F4262D">
        <w:rPr>
          <w:rFonts w:asciiTheme="majorHAnsi" w:hAnsiTheme="majorHAnsi" w:cstheme="majorHAnsi"/>
          <w:sz w:val="24"/>
          <w:szCs w:val="24"/>
        </w:rPr>
        <w:t xml:space="preserve">eally what the legislature came up with was something that I would say is not representative of a wholesale change, but rather tinkering around the edges. </w:t>
      </w:r>
    </w:p>
    <w:p w14:paraId="7C5DD68F" w14:textId="77777777" w:rsidR="008E7005" w:rsidRDefault="008E7005"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 children </w:t>
      </w:r>
      <w:r>
        <w:rPr>
          <w:rFonts w:asciiTheme="majorHAnsi" w:hAnsiTheme="majorHAnsi" w:cstheme="majorHAnsi"/>
          <w:sz w:val="24"/>
          <w:szCs w:val="24"/>
        </w:rPr>
        <w:t>(</w:t>
      </w:r>
      <w:r w:rsidRPr="00F4262D">
        <w:rPr>
          <w:rFonts w:asciiTheme="majorHAnsi" w:hAnsiTheme="majorHAnsi" w:cstheme="majorHAnsi"/>
          <w:sz w:val="24"/>
          <w:szCs w:val="24"/>
        </w:rPr>
        <w:t>Scotland</w:t>
      </w:r>
      <w:r>
        <w:rPr>
          <w:rFonts w:asciiTheme="majorHAnsi" w:hAnsiTheme="majorHAnsi" w:cstheme="majorHAnsi"/>
          <w:sz w:val="24"/>
          <w:szCs w:val="24"/>
        </w:rPr>
        <w:t>)</w:t>
      </w:r>
      <w:r w:rsidRPr="00F4262D">
        <w:rPr>
          <w:rFonts w:asciiTheme="majorHAnsi" w:hAnsiTheme="majorHAnsi" w:cstheme="majorHAnsi"/>
          <w:sz w:val="24"/>
          <w:szCs w:val="24"/>
        </w:rPr>
        <w:t xml:space="preserve"> Act 2020 provides additional safeguards for vulnerable parties, including children. </w:t>
      </w:r>
      <w:r>
        <w:rPr>
          <w:rFonts w:asciiTheme="majorHAnsi" w:hAnsiTheme="majorHAnsi" w:cstheme="majorHAnsi"/>
          <w:sz w:val="24"/>
          <w:szCs w:val="24"/>
        </w:rPr>
        <w:t xml:space="preserve"> </w:t>
      </w:r>
      <w:r w:rsidRPr="00F4262D">
        <w:rPr>
          <w:rFonts w:asciiTheme="majorHAnsi" w:hAnsiTheme="majorHAnsi" w:cstheme="majorHAnsi"/>
          <w:sz w:val="24"/>
          <w:szCs w:val="24"/>
        </w:rPr>
        <w:t>It sets out an expectation of increased training and regulation of court appointed reporters and curators</w:t>
      </w:r>
      <w:r>
        <w:rPr>
          <w:rFonts w:asciiTheme="majorHAnsi" w:hAnsiTheme="majorHAnsi" w:cstheme="majorHAnsi"/>
          <w:sz w:val="24"/>
          <w:szCs w:val="24"/>
        </w:rPr>
        <w:t xml:space="preserve"> ad litem. </w:t>
      </w:r>
      <w:r w:rsidRPr="00F4262D">
        <w:rPr>
          <w:rFonts w:asciiTheme="majorHAnsi" w:hAnsiTheme="majorHAnsi" w:cstheme="majorHAnsi"/>
          <w:sz w:val="24"/>
          <w:szCs w:val="24"/>
        </w:rPr>
        <w:t xml:space="preserve"> </w:t>
      </w:r>
      <w:r>
        <w:rPr>
          <w:rFonts w:asciiTheme="majorHAnsi" w:hAnsiTheme="majorHAnsi" w:cstheme="majorHAnsi"/>
          <w:sz w:val="24"/>
          <w:szCs w:val="24"/>
        </w:rPr>
        <w:t>The</w:t>
      </w:r>
      <w:r w:rsidRPr="00F4262D">
        <w:rPr>
          <w:rFonts w:asciiTheme="majorHAnsi" w:hAnsiTheme="majorHAnsi" w:cstheme="majorHAnsi"/>
          <w:sz w:val="24"/>
          <w:szCs w:val="24"/>
        </w:rPr>
        <w:t xml:space="preserve"> welfare test has been reworked. </w:t>
      </w:r>
      <w:r>
        <w:rPr>
          <w:rFonts w:asciiTheme="majorHAnsi" w:hAnsiTheme="majorHAnsi" w:cstheme="majorHAnsi"/>
          <w:sz w:val="24"/>
          <w:szCs w:val="24"/>
        </w:rPr>
        <w:t xml:space="preserve"> </w:t>
      </w:r>
      <w:r w:rsidRPr="00F4262D">
        <w:rPr>
          <w:rFonts w:asciiTheme="majorHAnsi" w:hAnsiTheme="majorHAnsi" w:cstheme="majorHAnsi"/>
          <w:sz w:val="24"/>
          <w:szCs w:val="24"/>
        </w:rPr>
        <w:t xml:space="preserve">It hasn't changed hugely. </w:t>
      </w:r>
    </w:p>
    <w:p w14:paraId="5E6B6DC0" w14:textId="5A5E4A32" w:rsidR="008E7005" w:rsidRDefault="008E7005"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hose of us who trained in my </w:t>
      </w:r>
      <w:r>
        <w:rPr>
          <w:rFonts w:asciiTheme="majorHAnsi" w:hAnsiTheme="majorHAnsi" w:cstheme="majorHAnsi"/>
          <w:sz w:val="24"/>
          <w:szCs w:val="24"/>
        </w:rPr>
        <w:t>era</w:t>
      </w:r>
      <w:r w:rsidRPr="00F4262D">
        <w:rPr>
          <w:rFonts w:asciiTheme="majorHAnsi" w:hAnsiTheme="majorHAnsi" w:cstheme="majorHAnsi"/>
          <w:sz w:val="24"/>
          <w:szCs w:val="24"/>
        </w:rPr>
        <w:t xml:space="preserve"> might remember being taught the child law mantra, which was formulated by E</w:t>
      </w:r>
      <w:r w:rsidR="004B07E7">
        <w:rPr>
          <w:rFonts w:asciiTheme="majorHAnsi" w:hAnsiTheme="majorHAnsi" w:cstheme="majorHAnsi"/>
          <w:sz w:val="24"/>
          <w:szCs w:val="24"/>
        </w:rPr>
        <w:t>laine</w:t>
      </w:r>
      <w:r w:rsidRPr="00F4262D">
        <w:rPr>
          <w:rFonts w:asciiTheme="majorHAnsi" w:hAnsiTheme="majorHAnsi" w:cstheme="majorHAnsi"/>
          <w:sz w:val="24"/>
          <w:szCs w:val="24"/>
        </w:rPr>
        <w:t xml:space="preserve"> Sutherland quite some time ago. The mantra requires that the welfare of the child is paramount, we have the </w:t>
      </w:r>
      <w:r>
        <w:rPr>
          <w:rFonts w:asciiTheme="majorHAnsi" w:hAnsiTheme="majorHAnsi" w:cstheme="majorHAnsi"/>
          <w:sz w:val="24"/>
          <w:szCs w:val="24"/>
        </w:rPr>
        <w:t>No Order Principle</w:t>
      </w:r>
      <w:r w:rsidRPr="00F4262D">
        <w:rPr>
          <w:rFonts w:asciiTheme="majorHAnsi" w:hAnsiTheme="majorHAnsi" w:cstheme="majorHAnsi"/>
          <w:sz w:val="24"/>
          <w:szCs w:val="24"/>
        </w:rPr>
        <w:t xml:space="preserve">. </w:t>
      </w:r>
      <w:r>
        <w:rPr>
          <w:rFonts w:asciiTheme="majorHAnsi" w:hAnsiTheme="majorHAnsi" w:cstheme="majorHAnsi"/>
          <w:sz w:val="24"/>
          <w:szCs w:val="24"/>
        </w:rPr>
        <w:t>O</w:t>
      </w:r>
      <w:r w:rsidRPr="00F4262D">
        <w:rPr>
          <w:rFonts w:asciiTheme="majorHAnsi" w:hAnsiTheme="majorHAnsi" w:cstheme="majorHAnsi"/>
          <w:sz w:val="24"/>
          <w:szCs w:val="24"/>
        </w:rPr>
        <w:t>rder</w:t>
      </w:r>
      <w:r>
        <w:rPr>
          <w:rFonts w:asciiTheme="majorHAnsi" w:hAnsiTheme="majorHAnsi" w:cstheme="majorHAnsi"/>
          <w:sz w:val="24"/>
          <w:szCs w:val="24"/>
        </w:rPr>
        <w:t>s</w:t>
      </w:r>
      <w:r w:rsidRPr="00F4262D">
        <w:rPr>
          <w:rFonts w:asciiTheme="majorHAnsi" w:hAnsiTheme="majorHAnsi" w:cstheme="majorHAnsi"/>
          <w:sz w:val="24"/>
          <w:szCs w:val="24"/>
        </w:rPr>
        <w:t xml:space="preserve"> should only be </w:t>
      </w:r>
      <w:r>
        <w:rPr>
          <w:rFonts w:asciiTheme="majorHAnsi" w:hAnsiTheme="majorHAnsi" w:cstheme="majorHAnsi"/>
          <w:sz w:val="24"/>
          <w:szCs w:val="24"/>
        </w:rPr>
        <w:t>made if they are needed</w:t>
      </w:r>
      <w:r w:rsidRPr="00F4262D">
        <w:rPr>
          <w:rFonts w:asciiTheme="majorHAnsi" w:hAnsiTheme="majorHAnsi" w:cstheme="majorHAnsi"/>
          <w:sz w:val="24"/>
          <w:szCs w:val="24"/>
        </w:rPr>
        <w:t xml:space="preserve">. </w:t>
      </w:r>
    </w:p>
    <w:p w14:paraId="73756439" w14:textId="6A58741D" w:rsidR="004B07E7" w:rsidRDefault="008E7005"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The</w:t>
      </w:r>
      <w:r w:rsidRPr="00F4262D">
        <w:rPr>
          <w:rFonts w:asciiTheme="majorHAnsi" w:hAnsiTheme="majorHAnsi" w:cstheme="majorHAnsi"/>
          <w:sz w:val="24"/>
          <w:szCs w:val="24"/>
        </w:rPr>
        <w:t xml:space="preserve"> child should have an opportunity to express a view to which the court shall have regard. </w:t>
      </w:r>
    </w:p>
    <w:p w14:paraId="739851DA" w14:textId="77777777" w:rsidR="00833155"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Now if you look at the new Act, it's horribly cumbersome, it really is almost nightmarish to try to sort of understand how the subsections and the new additions fit. </w:t>
      </w:r>
      <w:r w:rsidR="008E7005">
        <w:rPr>
          <w:rFonts w:asciiTheme="majorHAnsi" w:hAnsiTheme="majorHAnsi" w:cstheme="majorHAnsi"/>
          <w:sz w:val="24"/>
          <w:szCs w:val="24"/>
        </w:rPr>
        <w:t xml:space="preserve"> </w:t>
      </w:r>
    </w:p>
    <w:p w14:paraId="1192AD00" w14:textId="5159915D" w:rsidR="004B07E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have a very lengthy transcript which I'm happy to share with anyone who wants it</w:t>
      </w:r>
      <w:r w:rsidR="00833155">
        <w:rPr>
          <w:rFonts w:asciiTheme="majorHAnsi" w:hAnsiTheme="majorHAnsi" w:cstheme="majorHAnsi"/>
          <w:sz w:val="24"/>
          <w:szCs w:val="24"/>
        </w:rPr>
        <w:t xml:space="preserve">, </w:t>
      </w:r>
      <w:r w:rsidRPr="00F4262D">
        <w:rPr>
          <w:rFonts w:asciiTheme="majorHAnsi" w:hAnsiTheme="majorHAnsi" w:cstheme="majorHAnsi"/>
          <w:sz w:val="24"/>
          <w:szCs w:val="24"/>
        </w:rPr>
        <w:t xml:space="preserve"> that just tries to make sense of the old law and the new law. </w:t>
      </w:r>
    </w:p>
    <w:p w14:paraId="41205C47" w14:textId="77777777" w:rsidR="00833155"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However, in summary, I would say that the new law does not necessarily represent a significant </w:t>
      </w:r>
      <w:r w:rsidRPr="00F4262D">
        <w:rPr>
          <w:rFonts w:asciiTheme="majorHAnsi" w:hAnsiTheme="majorHAnsi" w:cstheme="majorHAnsi"/>
          <w:sz w:val="24"/>
          <w:szCs w:val="24"/>
        </w:rPr>
        <w:lastRenderedPageBreak/>
        <w:t xml:space="preserve">departure from existing practice as it was before the Act came into force. </w:t>
      </w:r>
    </w:p>
    <w:p w14:paraId="6DFA52C9" w14:textId="3CA9B7B9" w:rsidR="00833155"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There are an awful lot of things that still need to be worked out in Scotland</w:t>
      </w:r>
      <w:r w:rsidR="00833155">
        <w:rPr>
          <w:rFonts w:asciiTheme="majorHAnsi" w:hAnsiTheme="majorHAnsi" w:cstheme="majorHAnsi"/>
          <w:sz w:val="24"/>
          <w:szCs w:val="24"/>
        </w:rPr>
        <w:t xml:space="preserve">.  </w:t>
      </w:r>
      <w:r w:rsidRPr="00F4262D">
        <w:rPr>
          <w:rFonts w:asciiTheme="majorHAnsi" w:hAnsiTheme="majorHAnsi" w:cstheme="majorHAnsi"/>
          <w:sz w:val="24"/>
          <w:szCs w:val="24"/>
        </w:rPr>
        <w:t xml:space="preserve">I have heard nothing about, for example, the regime for regulation of contact centres or </w:t>
      </w:r>
      <w:r w:rsidR="00833155">
        <w:rPr>
          <w:rFonts w:asciiTheme="majorHAnsi" w:hAnsiTheme="majorHAnsi" w:cstheme="majorHAnsi"/>
          <w:sz w:val="24"/>
          <w:szCs w:val="24"/>
        </w:rPr>
        <w:t xml:space="preserve">the </w:t>
      </w:r>
      <w:r w:rsidRPr="00F4262D">
        <w:rPr>
          <w:rFonts w:asciiTheme="majorHAnsi" w:hAnsiTheme="majorHAnsi" w:cstheme="majorHAnsi"/>
          <w:sz w:val="24"/>
          <w:szCs w:val="24"/>
        </w:rPr>
        <w:t>training for child welfare reporters</w:t>
      </w:r>
      <w:r w:rsidR="00833155">
        <w:rPr>
          <w:rFonts w:asciiTheme="majorHAnsi" w:hAnsiTheme="majorHAnsi" w:cstheme="majorHAnsi"/>
          <w:sz w:val="24"/>
          <w:szCs w:val="24"/>
        </w:rPr>
        <w:t>.</w:t>
      </w:r>
    </w:p>
    <w:p w14:paraId="4F097955" w14:textId="0E9046AD" w:rsidR="00E56784" w:rsidRPr="00F4262D" w:rsidRDefault="00833155"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here was nothing done about trying to increase participation in </w:t>
      </w:r>
      <w:r w:rsidRPr="00933C4F">
        <w:rPr>
          <w:rFonts w:asciiTheme="majorHAnsi" w:hAnsiTheme="majorHAnsi" w:cstheme="majorHAnsi"/>
          <w:sz w:val="24"/>
          <w:szCs w:val="24"/>
        </w:rPr>
        <w:t>mediation [apart from the trial of dispute resolution information sessions</w:t>
      </w:r>
      <w:r w:rsidR="00933C4F">
        <w:rPr>
          <w:rFonts w:asciiTheme="majorHAnsi" w:hAnsiTheme="majorHAnsi" w:cstheme="majorHAnsi"/>
          <w:sz w:val="24"/>
          <w:szCs w:val="24"/>
        </w:rPr>
        <w:t xml:space="preserve"> included in the Children (Scotland) Act 2020</w:t>
      </w:r>
      <w:r w:rsidRPr="00933C4F">
        <w:rPr>
          <w:rFonts w:asciiTheme="majorHAnsi" w:hAnsiTheme="majorHAnsi" w:cstheme="majorHAnsi"/>
          <w:sz w:val="24"/>
          <w:szCs w:val="24"/>
        </w:rPr>
        <w:t>].</w:t>
      </w:r>
      <w:r>
        <w:rPr>
          <w:rFonts w:asciiTheme="majorHAnsi" w:hAnsiTheme="majorHAnsi" w:cstheme="majorHAnsi"/>
          <w:sz w:val="24"/>
          <w:szCs w:val="24"/>
        </w:rPr>
        <w:t xml:space="preserve">  T</w:t>
      </w:r>
      <w:r w:rsidRPr="00F4262D">
        <w:rPr>
          <w:rFonts w:asciiTheme="majorHAnsi" w:hAnsiTheme="majorHAnsi" w:cstheme="majorHAnsi"/>
          <w:sz w:val="24"/>
          <w:szCs w:val="24"/>
        </w:rPr>
        <w:t>here was nothing really done about trying to promote the idea of shared parenting.</w:t>
      </w:r>
    </w:p>
    <w:p w14:paraId="6DE5628D" w14:textId="2403E272" w:rsidR="007353E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just want to finish</w:t>
      </w:r>
      <w:r w:rsidR="00833155">
        <w:rPr>
          <w:rFonts w:asciiTheme="majorHAnsi" w:hAnsiTheme="majorHAnsi" w:cstheme="majorHAnsi"/>
          <w:sz w:val="24"/>
          <w:szCs w:val="24"/>
        </w:rPr>
        <w:t xml:space="preserve"> where I started</w:t>
      </w:r>
      <w:r w:rsidRPr="00F4262D">
        <w:rPr>
          <w:rFonts w:asciiTheme="majorHAnsi" w:hAnsiTheme="majorHAnsi" w:cstheme="majorHAnsi"/>
          <w:sz w:val="24"/>
          <w:szCs w:val="24"/>
        </w:rPr>
        <w:t xml:space="preserve">. </w:t>
      </w:r>
      <w:r w:rsidR="00833155">
        <w:rPr>
          <w:rFonts w:asciiTheme="majorHAnsi" w:hAnsiTheme="majorHAnsi" w:cstheme="majorHAnsi"/>
          <w:sz w:val="24"/>
          <w:szCs w:val="24"/>
        </w:rPr>
        <w:t>W</w:t>
      </w:r>
      <w:r w:rsidRPr="00F4262D">
        <w:rPr>
          <w:rFonts w:asciiTheme="majorHAnsi" w:hAnsiTheme="majorHAnsi" w:cstheme="majorHAnsi"/>
          <w:sz w:val="24"/>
          <w:szCs w:val="24"/>
        </w:rPr>
        <w:t xml:space="preserve">e </w:t>
      </w:r>
      <w:r w:rsidR="00833155">
        <w:rPr>
          <w:rFonts w:asciiTheme="majorHAnsi" w:hAnsiTheme="majorHAnsi" w:cstheme="majorHAnsi"/>
          <w:sz w:val="24"/>
          <w:szCs w:val="24"/>
        </w:rPr>
        <w:t xml:space="preserve">as </w:t>
      </w:r>
      <w:r w:rsidRPr="00F4262D">
        <w:rPr>
          <w:rFonts w:asciiTheme="majorHAnsi" w:hAnsiTheme="majorHAnsi" w:cstheme="majorHAnsi"/>
          <w:sz w:val="24"/>
          <w:szCs w:val="24"/>
        </w:rPr>
        <w:t xml:space="preserve">family lawyers do arguably have a huge amount of responsibility. But we also really do have an opportunity to affect outcomes. </w:t>
      </w:r>
    </w:p>
    <w:p w14:paraId="752640BA" w14:textId="77777777" w:rsidR="001619E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And again, I would just like to reiterate the invitation to my colleagues to really think about what we're doing, and how we can</w:t>
      </w:r>
      <w:r w:rsidR="001619E4">
        <w:rPr>
          <w:rFonts w:asciiTheme="majorHAnsi" w:hAnsiTheme="majorHAnsi" w:cstheme="majorHAnsi"/>
          <w:sz w:val="24"/>
          <w:szCs w:val="24"/>
        </w:rPr>
        <w:t>,</w:t>
      </w:r>
      <w:r w:rsidRPr="00F4262D">
        <w:rPr>
          <w:rFonts w:asciiTheme="majorHAnsi" w:hAnsiTheme="majorHAnsi" w:cstheme="majorHAnsi"/>
          <w:sz w:val="24"/>
          <w:szCs w:val="24"/>
        </w:rPr>
        <w:t xml:space="preserve"> by the use of, for example, highlighting alternative dispute resolution strategies, the use of </w:t>
      </w:r>
      <w:r w:rsidR="001619E4">
        <w:rPr>
          <w:rFonts w:asciiTheme="majorHAnsi" w:hAnsiTheme="majorHAnsi" w:cstheme="majorHAnsi"/>
          <w:sz w:val="24"/>
          <w:szCs w:val="24"/>
        </w:rPr>
        <w:t>P</w:t>
      </w:r>
      <w:r w:rsidRPr="00F4262D">
        <w:rPr>
          <w:rFonts w:asciiTheme="majorHAnsi" w:hAnsiTheme="majorHAnsi" w:cstheme="majorHAnsi"/>
          <w:sz w:val="24"/>
          <w:szCs w:val="24"/>
        </w:rPr>
        <w:t xml:space="preserve">arenting </w:t>
      </w:r>
      <w:r w:rsidR="001619E4">
        <w:rPr>
          <w:rFonts w:asciiTheme="majorHAnsi" w:hAnsiTheme="majorHAnsi" w:cstheme="majorHAnsi"/>
          <w:sz w:val="24"/>
          <w:szCs w:val="24"/>
        </w:rPr>
        <w:t>A</w:t>
      </w:r>
      <w:r w:rsidRPr="00F4262D">
        <w:rPr>
          <w:rFonts w:asciiTheme="majorHAnsi" w:hAnsiTheme="majorHAnsi" w:cstheme="majorHAnsi"/>
          <w:sz w:val="24"/>
          <w:szCs w:val="24"/>
        </w:rPr>
        <w:t>part</w:t>
      </w:r>
      <w:r w:rsidR="001619E4">
        <w:rPr>
          <w:rStyle w:val="FootnoteReference"/>
          <w:rFonts w:asciiTheme="majorHAnsi" w:hAnsiTheme="majorHAnsi" w:cstheme="majorHAnsi"/>
          <w:sz w:val="24"/>
          <w:szCs w:val="24"/>
        </w:rPr>
        <w:footnoteReference w:id="11"/>
      </w:r>
      <w:r w:rsidRPr="00F4262D">
        <w:rPr>
          <w:rFonts w:asciiTheme="majorHAnsi" w:hAnsiTheme="majorHAnsi" w:cstheme="majorHAnsi"/>
          <w:sz w:val="24"/>
          <w:szCs w:val="24"/>
        </w:rPr>
        <w:t xml:space="preserve"> classes </w:t>
      </w:r>
      <w:r w:rsidR="001619E4">
        <w:rPr>
          <w:rFonts w:asciiTheme="majorHAnsi" w:hAnsiTheme="majorHAnsi" w:cstheme="majorHAnsi"/>
          <w:sz w:val="24"/>
          <w:szCs w:val="24"/>
        </w:rPr>
        <w:t xml:space="preserve">and </w:t>
      </w:r>
      <w:r w:rsidRPr="00F4262D">
        <w:rPr>
          <w:rFonts w:asciiTheme="majorHAnsi" w:hAnsiTheme="majorHAnsi" w:cstheme="majorHAnsi"/>
          <w:sz w:val="24"/>
          <w:szCs w:val="24"/>
        </w:rPr>
        <w:t>access to resources such as divorce coaches, really tr</w:t>
      </w:r>
      <w:r w:rsidR="001619E4">
        <w:rPr>
          <w:rFonts w:asciiTheme="majorHAnsi" w:hAnsiTheme="majorHAnsi" w:cstheme="majorHAnsi"/>
          <w:sz w:val="24"/>
          <w:szCs w:val="24"/>
        </w:rPr>
        <w:t>y</w:t>
      </w:r>
      <w:r w:rsidRPr="00F4262D">
        <w:rPr>
          <w:rFonts w:asciiTheme="majorHAnsi" w:hAnsiTheme="majorHAnsi" w:cstheme="majorHAnsi"/>
          <w:sz w:val="24"/>
          <w:szCs w:val="24"/>
        </w:rPr>
        <w:t xml:space="preserve"> to take a more holistic view for clients</w:t>
      </w:r>
      <w:r w:rsidR="001619E4">
        <w:rPr>
          <w:rFonts w:asciiTheme="majorHAnsi" w:hAnsiTheme="majorHAnsi" w:cstheme="majorHAnsi"/>
          <w:sz w:val="24"/>
          <w:szCs w:val="24"/>
        </w:rPr>
        <w:t xml:space="preserve">.  </w:t>
      </w:r>
    </w:p>
    <w:p w14:paraId="503C8A3D" w14:textId="77777777" w:rsidR="001619E4" w:rsidRDefault="001619E4"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Clients</w:t>
      </w:r>
      <w:r w:rsidRPr="00F4262D">
        <w:rPr>
          <w:rFonts w:asciiTheme="majorHAnsi" w:hAnsiTheme="majorHAnsi" w:cstheme="majorHAnsi"/>
          <w:sz w:val="24"/>
          <w:szCs w:val="24"/>
        </w:rPr>
        <w:t xml:space="preserve"> almost have been conditioned into assuming that separation has to be adversarial. </w:t>
      </w:r>
    </w:p>
    <w:p w14:paraId="143793AB" w14:textId="3B21218D" w:rsidR="003E5D36" w:rsidRDefault="00000000" w:rsidP="00F4262D">
      <w:pPr>
        <w:spacing w:before="120" w:after="60" w:line="240" w:lineRule="auto"/>
        <w:rPr>
          <w:rFonts w:asciiTheme="majorHAnsi" w:hAnsiTheme="majorHAnsi" w:cstheme="majorHAnsi"/>
          <w:b/>
          <w:bCs/>
          <w:sz w:val="24"/>
          <w:szCs w:val="24"/>
        </w:rPr>
      </w:pPr>
      <w:r w:rsidRPr="001619E4">
        <w:rPr>
          <w:rFonts w:asciiTheme="majorHAnsi" w:hAnsiTheme="majorHAnsi" w:cstheme="majorHAnsi"/>
          <w:b/>
          <w:bCs/>
          <w:sz w:val="24"/>
          <w:szCs w:val="24"/>
        </w:rPr>
        <w:t xml:space="preserve">It doesn't. </w:t>
      </w:r>
    </w:p>
    <w:p w14:paraId="0110E5C9" w14:textId="77777777" w:rsidR="003E5D36" w:rsidRPr="003E5D36" w:rsidRDefault="003E5D36" w:rsidP="00F4262D">
      <w:pPr>
        <w:spacing w:before="120" w:after="60" w:line="240" w:lineRule="auto"/>
        <w:rPr>
          <w:rFonts w:asciiTheme="majorHAnsi" w:hAnsiTheme="majorHAnsi" w:cstheme="majorHAnsi"/>
          <w:b/>
          <w:bCs/>
          <w:sz w:val="24"/>
          <w:szCs w:val="24"/>
        </w:rPr>
      </w:pPr>
    </w:p>
    <w:p w14:paraId="1101B4A0" w14:textId="5878155D" w:rsidR="007353E4" w:rsidRDefault="007353E4" w:rsidP="00F4262D">
      <w:pPr>
        <w:spacing w:before="120" w:after="60" w:line="240" w:lineRule="auto"/>
        <w:rPr>
          <w:rFonts w:asciiTheme="majorHAnsi" w:hAnsiTheme="majorHAnsi" w:cstheme="majorHAnsi"/>
          <w:sz w:val="24"/>
          <w:szCs w:val="24"/>
        </w:rPr>
      </w:pPr>
      <w:r>
        <w:rPr>
          <w:rFonts w:asciiTheme="majorHAnsi" w:hAnsiTheme="majorHAnsi" w:cstheme="majorHAnsi"/>
          <w:color w:val="5D7284"/>
          <w:sz w:val="24"/>
          <w:szCs w:val="24"/>
        </w:rPr>
        <w:t>IAN MAXWELL</w:t>
      </w:r>
    </w:p>
    <w:p w14:paraId="532B33D6" w14:textId="2B6C3A65" w:rsidR="001619E4" w:rsidRDefault="007353E4"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L</w:t>
      </w:r>
      <w:r w:rsidRPr="00F4262D">
        <w:rPr>
          <w:rFonts w:asciiTheme="majorHAnsi" w:hAnsiTheme="majorHAnsi" w:cstheme="majorHAnsi"/>
          <w:sz w:val="24"/>
          <w:szCs w:val="24"/>
        </w:rPr>
        <w:t xml:space="preserve">et me just give a couple of points </w:t>
      </w:r>
      <w:r w:rsidR="001E5532">
        <w:rPr>
          <w:rFonts w:asciiTheme="majorHAnsi" w:hAnsiTheme="majorHAnsi" w:cstheme="majorHAnsi"/>
          <w:sz w:val="24"/>
          <w:szCs w:val="24"/>
        </w:rPr>
        <w:t>a</w:t>
      </w:r>
      <w:r w:rsidR="001619E4">
        <w:rPr>
          <w:rFonts w:asciiTheme="majorHAnsi" w:hAnsiTheme="majorHAnsi" w:cstheme="majorHAnsi"/>
          <w:sz w:val="24"/>
          <w:szCs w:val="24"/>
        </w:rPr>
        <w:t>dding</w:t>
      </w:r>
      <w:r w:rsidRPr="00F4262D">
        <w:rPr>
          <w:rFonts w:asciiTheme="majorHAnsi" w:hAnsiTheme="majorHAnsi" w:cstheme="majorHAnsi"/>
          <w:sz w:val="24"/>
          <w:szCs w:val="24"/>
        </w:rPr>
        <w:t xml:space="preserve"> to what</w:t>
      </w:r>
      <w:r w:rsidR="001E5532">
        <w:rPr>
          <w:rFonts w:asciiTheme="majorHAnsi" w:hAnsiTheme="majorHAnsi" w:cstheme="majorHAnsi"/>
          <w:sz w:val="24"/>
          <w:szCs w:val="24"/>
        </w:rPr>
        <w:t xml:space="preserve"> has</w:t>
      </w:r>
      <w:r w:rsidRPr="00F4262D">
        <w:rPr>
          <w:rFonts w:asciiTheme="majorHAnsi" w:hAnsiTheme="majorHAnsi" w:cstheme="majorHAnsi"/>
          <w:sz w:val="24"/>
          <w:szCs w:val="24"/>
        </w:rPr>
        <w:t xml:space="preserve"> just been said. </w:t>
      </w:r>
      <w:r w:rsidR="001619E4">
        <w:rPr>
          <w:rFonts w:asciiTheme="majorHAnsi" w:hAnsiTheme="majorHAnsi" w:cstheme="majorHAnsi"/>
          <w:sz w:val="24"/>
          <w:szCs w:val="24"/>
        </w:rPr>
        <w:t xml:space="preserve"> </w:t>
      </w:r>
      <w:r w:rsidRPr="00F4262D">
        <w:rPr>
          <w:rFonts w:asciiTheme="majorHAnsi" w:hAnsiTheme="majorHAnsi" w:cstheme="majorHAnsi"/>
          <w:sz w:val="24"/>
          <w:szCs w:val="24"/>
        </w:rPr>
        <w:t>We had a meeting with the family law and children and families</w:t>
      </w:r>
      <w:r w:rsidR="001619E4">
        <w:rPr>
          <w:rFonts w:asciiTheme="majorHAnsi" w:hAnsiTheme="majorHAnsi" w:cstheme="majorHAnsi"/>
          <w:sz w:val="24"/>
          <w:szCs w:val="24"/>
        </w:rPr>
        <w:t xml:space="preserve"> civil servants</w:t>
      </w:r>
      <w:r w:rsidRPr="00F4262D">
        <w:rPr>
          <w:rFonts w:asciiTheme="majorHAnsi" w:hAnsiTheme="majorHAnsi" w:cstheme="majorHAnsi"/>
          <w:sz w:val="24"/>
          <w:szCs w:val="24"/>
        </w:rPr>
        <w:t xml:space="preserve"> this morning. </w:t>
      </w:r>
    </w:p>
    <w:p w14:paraId="3E6F62F8" w14:textId="77777777" w:rsidR="001E5532" w:rsidRDefault="001619E4"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They explained</w:t>
      </w:r>
      <w:r w:rsidRPr="00F4262D">
        <w:rPr>
          <w:rFonts w:asciiTheme="majorHAnsi" w:hAnsiTheme="majorHAnsi" w:cstheme="majorHAnsi"/>
          <w:sz w:val="24"/>
          <w:szCs w:val="24"/>
        </w:rPr>
        <w:t xml:space="preserve"> staffing within family justice has been lower than it should have been over the last two years. </w:t>
      </w:r>
      <w:r>
        <w:rPr>
          <w:rFonts w:asciiTheme="majorHAnsi" w:hAnsiTheme="majorHAnsi" w:cstheme="majorHAnsi"/>
          <w:sz w:val="24"/>
          <w:szCs w:val="24"/>
        </w:rPr>
        <w:t>This means that t</w:t>
      </w:r>
      <w:r w:rsidRPr="00F4262D">
        <w:rPr>
          <w:rFonts w:asciiTheme="majorHAnsi" w:hAnsiTheme="majorHAnsi" w:cstheme="majorHAnsi"/>
          <w:sz w:val="24"/>
          <w:szCs w:val="24"/>
        </w:rPr>
        <w:t xml:space="preserve">hey are still </w:t>
      </w:r>
      <w:r w:rsidRPr="00F4262D">
        <w:rPr>
          <w:rFonts w:asciiTheme="majorHAnsi" w:hAnsiTheme="majorHAnsi" w:cstheme="majorHAnsi"/>
          <w:sz w:val="24"/>
          <w:szCs w:val="24"/>
        </w:rPr>
        <w:t xml:space="preserve">working on the </w:t>
      </w:r>
      <w:r w:rsidR="001E5532">
        <w:rPr>
          <w:rFonts w:asciiTheme="majorHAnsi" w:hAnsiTheme="majorHAnsi" w:cstheme="majorHAnsi"/>
          <w:sz w:val="24"/>
          <w:szCs w:val="24"/>
        </w:rPr>
        <w:t xml:space="preserve">implementation of </w:t>
      </w:r>
      <w:r w:rsidRPr="00F4262D">
        <w:rPr>
          <w:rFonts w:asciiTheme="majorHAnsi" w:hAnsiTheme="majorHAnsi" w:cstheme="majorHAnsi"/>
          <w:sz w:val="24"/>
          <w:szCs w:val="24"/>
        </w:rPr>
        <w:t xml:space="preserve">various </w:t>
      </w:r>
      <w:r w:rsidR="001E5532">
        <w:rPr>
          <w:rFonts w:asciiTheme="majorHAnsi" w:hAnsiTheme="majorHAnsi" w:cstheme="majorHAnsi"/>
          <w:sz w:val="24"/>
          <w:szCs w:val="24"/>
        </w:rPr>
        <w:t>parts of the</w:t>
      </w:r>
      <w:r w:rsidRPr="00F4262D">
        <w:rPr>
          <w:rFonts w:asciiTheme="majorHAnsi" w:hAnsiTheme="majorHAnsi" w:cstheme="majorHAnsi"/>
          <w:sz w:val="24"/>
          <w:szCs w:val="24"/>
        </w:rPr>
        <w:t xml:space="preserve"> </w:t>
      </w:r>
      <w:r w:rsidR="001E5532">
        <w:rPr>
          <w:rFonts w:asciiTheme="majorHAnsi" w:hAnsiTheme="majorHAnsi" w:cstheme="majorHAnsi"/>
          <w:sz w:val="24"/>
          <w:szCs w:val="24"/>
        </w:rPr>
        <w:t>C</w:t>
      </w:r>
      <w:r w:rsidRPr="00F4262D">
        <w:rPr>
          <w:rFonts w:asciiTheme="majorHAnsi" w:hAnsiTheme="majorHAnsi" w:cstheme="majorHAnsi"/>
          <w:sz w:val="24"/>
          <w:szCs w:val="24"/>
        </w:rPr>
        <w:t xml:space="preserve">hildren </w:t>
      </w:r>
      <w:r w:rsidR="001E5532">
        <w:rPr>
          <w:rFonts w:asciiTheme="majorHAnsi" w:hAnsiTheme="majorHAnsi" w:cstheme="majorHAnsi"/>
          <w:sz w:val="24"/>
          <w:szCs w:val="24"/>
        </w:rPr>
        <w:t>(</w:t>
      </w:r>
      <w:r w:rsidRPr="00F4262D">
        <w:rPr>
          <w:rFonts w:asciiTheme="majorHAnsi" w:hAnsiTheme="majorHAnsi" w:cstheme="majorHAnsi"/>
          <w:sz w:val="24"/>
          <w:szCs w:val="24"/>
        </w:rPr>
        <w:t>Scotland</w:t>
      </w:r>
      <w:r w:rsidR="001E5532">
        <w:rPr>
          <w:rFonts w:asciiTheme="majorHAnsi" w:hAnsiTheme="majorHAnsi" w:cstheme="majorHAnsi"/>
          <w:sz w:val="24"/>
          <w:szCs w:val="24"/>
        </w:rPr>
        <w:t>)</w:t>
      </w:r>
      <w:r w:rsidRPr="00F4262D">
        <w:rPr>
          <w:rFonts w:asciiTheme="majorHAnsi" w:hAnsiTheme="majorHAnsi" w:cstheme="majorHAnsi"/>
          <w:sz w:val="24"/>
          <w:szCs w:val="24"/>
        </w:rPr>
        <w:t xml:space="preserve"> Act 2020. </w:t>
      </w:r>
    </w:p>
    <w:p w14:paraId="5B768C7B" w14:textId="77777777" w:rsidR="001E5532" w:rsidRDefault="001E5532"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So implementation work is taking place but t</w:t>
      </w:r>
      <w:r w:rsidRPr="00F4262D">
        <w:rPr>
          <w:rFonts w:asciiTheme="majorHAnsi" w:hAnsiTheme="majorHAnsi" w:cstheme="majorHAnsi"/>
          <w:sz w:val="24"/>
          <w:szCs w:val="24"/>
        </w:rPr>
        <w:t xml:space="preserve">hey're still quite a long way from bringing in </w:t>
      </w:r>
      <w:r>
        <w:rPr>
          <w:rFonts w:asciiTheme="majorHAnsi" w:hAnsiTheme="majorHAnsi" w:cstheme="majorHAnsi"/>
          <w:sz w:val="24"/>
          <w:szCs w:val="24"/>
        </w:rPr>
        <w:t>key parts of the Act</w:t>
      </w:r>
      <w:r w:rsidRPr="00F4262D">
        <w:rPr>
          <w:rFonts w:asciiTheme="majorHAnsi" w:hAnsiTheme="majorHAnsi" w:cstheme="majorHAnsi"/>
          <w:sz w:val="24"/>
          <w:szCs w:val="24"/>
        </w:rPr>
        <w:t xml:space="preserve">. </w:t>
      </w:r>
    </w:p>
    <w:p w14:paraId="35B336FB" w14:textId="64041355" w:rsidR="007353E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They were talking this morning about possibly implementing some bits of the Act separate from the </w:t>
      </w:r>
      <w:r w:rsidR="001E5532">
        <w:rPr>
          <w:rFonts w:asciiTheme="majorHAnsi" w:hAnsiTheme="majorHAnsi" w:cstheme="majorHAnsi"/>
          <w:sz w:val="24"/>
          <w:szCs w:val="24"/>
        </w:rPr>
        <w:t>major changes  a</w:t>
      </w:r>
      <w:r w:rsidRPr="00F4262D">
        <w:rPr>
          <w:rFonts w:asciiTheme="majorHAnsi" w:hAnsiTheme="majorHAnsi" w:cstheme="majorHAnsi"/>
          <w:sz w:val="24"/>
          <w:szCs w:val="24"/>
        </w:rPr>
        <w:t>nd they also talk</w:t>
      </w:r>
      <w:r w:rsidR="001E5532">
        <w:rPr>
          <w:rFonts w:asciiTheme="majorHAnsi" w:hAnsiTheme="majorHAnsi" w:cstheme="majorHAnsi"/>
          <w:sz w:val="24"/>
          <w:szCs w:val="24"/>
        </w:rPr>
        <w:t>ed</w:t>
      </w:r>
      <w:r w:rsidRPr="00F4262D">
        <w:rPr>
          <w:rFonts w:asciiTheme="majorHAnsi" w:hAnsiTheme="majorHAnsi" w:cstheme="majorHAnsi"/>
          <w:sz w:val="24"/>
          <w:szCs w:val="24"/>
        </w:rPr>
        <w:t xml:space="preserve"> about having an update to the Family Justice </w:t>
      </w:r>
      <w:r w:rsidR="001E5532">
        <w:rPr>
          <w:rFonts w:asciiTheme="majorHAnsi" w:hAnsiTheme="majorHAnsi" w:cstheme="majorHAnsi"/>
          <w:sz w:val="24"/>
          <w:szCs w:val="24"/>
        </w:rPr>
        <w:t>M</w:t>
      </w:r>
      <w:r w:rsidRPr="00F4262D">
        <w:rPr>
          <w:rFonts w:asciiTheme="majorHAnsi" w:hAnsiTheme="majorHAnsi" w:cstheme="majorHAnsi"/>
          <w:sz w:val="24"/>
          <w:szCs w:val="24"/>
        </w:rPr>
        <w:t>oderni</w:t>
      </w:r>
      <w:r w:rsidR="001E5532">
        <w:rPr>
          <w:rFonts w:asciiTheme="majorHAnsi" w:hAnsiTheme="majorHAnsi" w:cstheme="majorHAnsi"/>
          <w:sz w:val="24"/>
          <w:szCs w:val="24"/>
        </w:rPr>
        <w:t>s</w:t>
      </w:r>
      <w:r w:rsidRPr="00F4262D">
        <w:rPr>
          <w:rFonts w:asciiTheme="majorHAnsi" w:hAnsiTheme="majorHAnsi" w:cstheme="majorHAnsi"/>
          <w:sz w:val="24"/>
          <w:szCs w:val="24"/>
        </w:rPr>
        <w:t xml:space="preserve">ation </w:t>
      </w:r>
      <w:r w:rsidR="001E5532">
        <w:rPr>
          <w:rFonts w:asciiTheme="majorHAnsi" w:hAnsiTheme="majorHAnsi" w:cstheme="majorHAnsi"/>
          <w:sz w:val="24"/>
          <w:szCs w:val="24"/>
        </w:rPr>
        <w:t>S</w:t>
      </w:r>
      <w:r w:rsidRPr="00F4262D">
        <w:rPr>
          <w:rFonts w:asciiTheme="majorHAnsi" w:hAnsiTheme="majorHAnsi" w:cstheme="majorHAnsi"/>
          <w:sz w:val="24"/>
          <w:szCs w:val="24"/>
        </w:rPr>
        <w:t xml:space="preserve">trategy, possibly by the end of this year. </w:t>
      </w:r>
    </w:p>
    <w:p w14:paraId="790849F3" w14:textId="77777777" w:rsidR="001E5532"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we live in hope. </w:t>
      </w:r>
    </w:p>
    <w:p w14:paraId="4DE7873D" w14:textId="77777777" w:rsidR="004A4F92"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But we are </w:t>
      </w:r>
      <w:r w:rsidR="001E5532">
        <w:rPr>
          <w:rFonts w:asciiTheme="majorHAnsi" w:hAnsiTheme="majorHAnsi" w:cstheme="majorHAnsi"/>
          <w:sz w:val="24"/>
          <w:szCs w:val="24"/>
        </w:rPr>
        <w:t xml:space="preserve">very </w:t>
      </w:r>
      <w:r w:rsidRPr="00F4262D">
        <w:rPr>
          <w:rFonts w:asciiTheme="majorHAnsi" w:hAnsiTheme="majorHAnsi" w:cstheme="majorHAnsi"/>
          <w:sz w:val="24"/>
          <w:szCs w:val="24"/>
        </w:rPr>
        <w:t>critical of the fact that we will put all this effort into lobbying on a family law, we did get one in 2020</w:t>
      </w:r>
      <w:r w:rsidR="004A4F92">
        <w:rPr>
          <w:rFonts w:asciiTheme="majorHAnsi" w:hAnsiTheme="majorHAnsi" w:cstheme="majorHAnsi"/>
          <w:sz w:val="24"/>
          <w:szCs w:val="24"/>
        </w:rPr>
        <w:t xml:space="preserve"> but the changes it made are only being implemented very slowly.  </w:t>
      </w:r>
    </w:p>
    <w:p w14:paraId="16492855" w14:textId="4702B506" w:rsidR="004A4F92" w:rsidRDefault="004A4F92"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 xml:space="preserve">Shared Parenting Scotland would like to see much more happening </w:t>
      </w:r>
      <w:r w:rsidRPr="00F4262D">
        <w:rPr>
          <w:rFonts w:asciiTheme="majorHAnsi" w:hAnsiTheme="majorHAnsi" w:cstheme="majorHAnsi"/>
          <w:sz w:val="24"/>
          <w:szCs w:val="24"/>
        </w:rPr>
        <w:t>than the changes</w:t>
      </w:r>
      <w:r>
        <w:rPr>
          <w:rFonts w:asciiTheme="majorHAnsi" w:hAnsiTheme="majorHAnsi" w:cstheme="majorHAnsi"/>
          <w:sz w:val="24"/>
          <w:szCs w:val="24"/>
        </w:rPr>
        <w:t xml:space="preserve"> in the 2020 Act.</w:t>
      </w:r>
    </w:p>
    <w:p w14:paraId="05EF3D6E" w14:textId="0D6925D5" w:rsidR="00DD34A6"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Helen mentioned integration between professionals</w:t>
      </w:r>
      <w:r w:rsidR="004A4F92">
        <w:rPr>
          <w:rFonts w:asciiTheme="majorHAnsi" w:hAnsiTheme="majorHAnsi" w:cstheme="majorHAnsi"/>
          <w:sz w:val="24"/>
          <w:szCs w:val="24"/>
        </w:rPr>
        <w:t xml:space="preserve"> a</w:t>
      </w:r>
      <w:r w:rsidRPr="00F4262D">
        <w:rPr>
          <w:rFonts w:asciiTheme="majorHAnsi" w:hAnsiTheme="majorHAnsi" w:cstheme="majorHAnsi"/>
          <w:sz w:val="24"/>
          <w:szCs w:val="24"/>
        </w:rPr>
        <w:t>nd a couple of the talks we've got later in the series will mention what has happened</w:t>
      </w:r>
      <w:r w:rsidR="004A4F92">
        <w:rPr>
          <w:rFonts w:asciiTheme="majorHAnsi" w:hAnsiTheme="majorHAnsi" w:cstheme="majorHAnsi"/>
          <w:sz w:val="24"/>
          <w:szCs w:val="24"/>
        </w:rPr>
        <w:t xml:space="preserve"> in other countries. </w:t>
      </w:r>
      <w:r w:rsidRPr="00F4262D">
        <w:rPr>
          <w:rFonts w:asciiTheme="majorHAnsi" w:hAnsiTheme="majorHAnsi" w:cstheme="majorHAnsi"/>
          <w:sz w:val="24"/>
          <w:szCs w:val="24"/>
        </w:rPr>
        <w:t xml:space="preserve"> </w:t>
      </w:r>
      <w:r w:rsidR="004A4F92">
        <w:rPr>
          <w:rFonts w:asciiTheme="majorHAnsi" w:hAnsiTheme="majorHAnsi" w:cstheme="majorHAnsi"/>
          <w:sz w:val="24"/>
          <w:szCs w:val="24"/>
        </w:rPr>
        <w:t>F</w:t>
      </w:r>
      <w:r w:rsidRPr="00F4262D">
        <w:rPr>
          <w:rFonts w:asciiTheme="majorHAnsi" w:hAnsiTheme="majorHAnsi" w:cstheme="majorHAnsi"/>
          <w:sz w:val="24"/>
          <w:szCs w:val="24"/>
        </w:rPr>
        <w:t>or instance, Phillip Marcus, a retired family judge from Israel will talk about how they brought social work professionals right into the start of the process in court</w:t>
      </w:r>
      <w:r w:rsidR="004A4F92">
        <w:rPr>
          <w:rFonts w:asciiTheme="majorHAnsi" w:hAnsiTheme="majorHAnsi" w:cstheme="majorHAnsi"/>
          <w:sz w:val="24"/>
          <w:szCs w:val="24"/>
        </w:rPr>
        <w:t>.  Celia</w:t>
      </w:r>
      <w:r w:rsidRPr="00F4262D">
        <w:rPr>
          <w:rFonts w:asciiTheme="majorHAnsi" w:hAnsiTheme="majorHAnsi" w:cstheme="majorHAnsi"/>
          <w:sz w:val="24"/>
          <w:szCs w:val="24"/>
        </w:rPr>
        <w:t xml:space="preserve"> Lillo from Canada</w:t>
      </w:r>
      <w:r w:rsidR="004A4F92">
        <w:rPr>
          <w:rFonts w:asciiTheme="majorHAnsi" w:hAnsiTheme="majorHAnsi" w:cstheme="majorHAnsi"/>
          <w:sz w:val="24"/>
          <w:szCs w:val="24"/>
        </w:rPr>
        <w:t xml:space="preserve"> will</w:t>
      </w:r>
      <w:r w:rsidRPr="00F4262D">
        <w:rPr>
          <w:rFonts w:asciiTheme="majorHAnsi" w:hAnsiTheme="majorHAnsi" w:cstheme="majorHAnsi"/>
          <w:sz w:val="24"/>
          <w:szCs w:val="24"/>
        </w:rPr>
        <w:t xml:space="preserve"> talk about how they've brought the social workers, the lawyers, therapists, the mediators and the judges working together</w:t>
      </w:r>
      <w:r w:rsidR="00DD34A6">
        <w:rPr>
          <w:rFonts w:asciiTheme="majorHAnsi" w:hAnsiTheme="majorHAnsi" w:cstheme="majorHAnsi"/>
          <w:sz w:val="24"/>
          <w:szCs w:val="24"/>
        </w:rPr>
        <w:t xml:space="preserve"> in Montreal</w:t>
      </w:r>
      <w:r w:rsidR="004A4F92">
        <w:rPr>
          <w:rFonts w:asciiTheme="majorHAnsi" w:hAnsiTheme="majorHAnsi" w:cstheme="majorHAnsi"/>
          <w:sz w:val="24"/>
          <w:szCs w:val="24"/>
        </w:rPr>
        <w:t>,</w:t>
      </w:r>
      <w:r w:rsidRPr="00F4262D">
        <w:rPr>
          <w:rFonts w:asciiTheme="majorHAnsi" w:hAnsiTheme="majorHAnsi" w:cstheme="majorHAnsi"/>
          <w:sz w:val="24"/>
          <w:szCs w:val="24"/>
        </w:rPr>
        <w:t xml:space="preserve"> particularly on the very high conflict cases, </w:t>
      </w:r>
      <w:r w:rsidR="004A4F92">
        <w:rPr>
          <w:rFonts w:asciiTheme="majorHAnsi" w:hAnsiTheme="majorHAnsi" w:cstheme="majorHAnsi"/>
          <w:sz w:val="24"/>
          <w:szCs w:val="24"/>
        </w:rPr>
        <w:t>in which</w:t>
      </w:r>
      <w:r w:rsidRPr="00F4262D">
        <w:rPr>
          <w:rFonts w:asciiTheme="majorHAnsi" w:hAnsiTheme="majorHAnsi" w:cstheme="majorHAnsi"/>
          <w:sz w:val="24"/>
          <w:szCs w:val="24"/>
        </w:rPr>
        <w:t xml:space="preserve"> children refuse to see one parent. </w:t>
      </w:r>
    </w:p>
    <w:p w14:paraId="15DD2776" w14:textId="77777777" w:rsidR="003E5D36" w:rsidRDefault="003E5D36" w:rsidP="00F4262D">
      <w:pPr>
        <w:spacing w:before="120" w:after="60" w:line="240" w:lineRule="auto"/>
        <w:rPr>
          <w:rFonts w:asciiTheme="majorHAnsi" w:hAnsiTheme="majorHAnsi" w:cstheme="majorHAnsi"/>
          <w:sz w:val="24"/>
          <w:szCs w:val="24"/>
        </w:rPr>
      </w:pPr>
    </w:p>
    <w:p w14:paraId="6FF72044" w14:textId="2DC22DF0" w:rsidR="007353E4" w:rsidRDefault="007353E4"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QUESTION</w:t>
      </w:r>
    </w:p>
    <w:p w14:paraId="1F46E57A" w14:textId="400CB990" w:rsidR="007353E4" w:rsidRPr="00DD34A6" w:rsidRDefault="007353E4" w:rsidP="00F4262D">
      <w:pPr>
        <w:spacing w:before="120" w:after="60" w:line="240" w:lineRule="auto"/>
        <w:rPr>
          <w:rFonts w:asciiTheme="majorHAnsi" w:hAnsiTheme="majorHAnsi" w:cstheme="majorHAnsi"/>
          <w:b/>
          <w:bCs/>
          <w:i/>
          <w:iCs/>
          <w:sz w:val="24"/>
          <w:szCs w:val="24"/>
        </w:rPr>
      </w:pPr>
      <w:r w:rsidRPr="00DD34A6">
        <w:rPr>
          <w:rFonts w:asciiTheme="majorHAnsi" w:hAnsiTheme="majorHAnsi" w:cstheme="majorHAnsi"/>
          <w:b/>
          <w:bCs/>
          <w:i/>
          <w:iCs/>
          <w:sz w:val="24"/>
          <w:szCs w:val="24"/>
        </w:rPr>
        <w:t>Are there any areas of the English family law system that we should campaign to bring to Scotland?</w:t>
      </w:r>
    </w:p>
    <w:p w14:paraId="1050F982" w14:textId="77777777" w:rsidR="007353E4" w:rsidRDefault="007353E4"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lastRenderedPageBreak/>
        <w:t>HELEN</w:t>
      </w:r>
    </w:p>
    <w:p w14:paraId="7CB76E31" w14:textId="77777777" w:rsidR="00DD34A6"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It's a really interesting question</w:t>
      </w:r>
      <w:r w:rsidR="00DD34A6">
        <w:rPr>
          <w:rFonts w:asciiTheme="majorHAnsi" w:hAnsiTheme="majorHAnsi" w:cstheme="majorHAnsi"/>
          <w:sz w:val="24"/>
          <w:szCs w:val="24"/>
        </w:rPr>
        <w:t xml:space="preserve"> b</w:t>
      </w:r>
      <w:r w:rsidRPr="00F4262D">
        <w:rPr>
          <w:rFonts w:asciiTheme="majorHAnsi" w:hAnsiTheme="majorHAnsi" w:cstheme="majorHAnsi"/>
          <w:sz w:val="24"/>
          <w:szCs w:val="24"/>
        </w:rPr>
        <w:t xml:space="preserve">ecause </w:t>
      </w:r>
      <w:r w:rsidR="00DD34A6">
        <w:rPr>
          <w:rFonts w:asciiTheme="majorHAnsi" w:hAnsiTheme="majorHAnsi" w:cstheme="majorHAnsi"/>
          <w:sz w:val="24"/>
          <w:szCs w:val="24"/>
        </w:rPr>
        <w:t xml:space="preserve">it asks </w:t>
      </w:r>
      <w:r w:rsidRPr="00F4262D">
        <w:rPr>
          <w:rFonts w:asciiTheme="majorHAnsi" w:hAnsiTheme="majorHAnsi" w:cstheme="majorHAnsi"/>
          <w:sz w:val="24"/>
          <w:szCs w:val="24"/>
        </w:rPr>
        <w:t>what are the good things in English family law</w:t>
      </w:r>
      <w:r w:rsidR="00DD34A6">
        <w:rPr>
          <w:rFonts w:asciiTheme="majorHAnsi" w:hAnsiTheme="majorHAnsi" w:cstheme="majorHAnsi"/>
          <w:sz w:val="24"/>
          <w:szCs w:val="24"/>
        </w:rPr>
        <w:t>.</w:t>
      </w:r>
      <w:r w:rsidRPr="00F4262D">
        <w:rPr>
          <w:rFonts w:asciiTheme="majorHAnsi" w:hAnsiTheme="majorHAnsi" w:cstheme="majorHAnsi"/>
          <w:sz w:val="24"/>
          <w:szCs w:val="24"/>
        </w:rPr>
        <w:t xml:space="preserve"> </w:t>
      </w:r>
      <w:r w:rsidR="00DD34A6">
        <w:rPr>
          <w:rFonts w:asciiTheme="majorHAnsi" w:hAnsiTheme="majorHAnsi" w:cstheme="majorHAnsi"/>
          <w:sz w:val="24"/>
          <w:szCs w:val="24"/>
        </w:rPr>
        <w:t>I have</w:t>
      </w:r>
      <w:r w:rsidRPr="00F4262D">
        <w:rPr>
          <w:rFonts w:asciiTheme="majorHAnsi" w:hAnsiTheme="majorHAnsi" w:cstheme="majorHAnsi"/>
          <w:sz w:val="24"/>
          <w:szCs w:val="24"/>
        </w:rPr>
        <w:t xml:space="preserve"> spent most of </w:t>
      </w:r>
      <w:r w:rsidR="00DD34A6">
        <w:rPr>
          <w:rFonts w:asciiTheme="majorHAnsi" w:hAnsiTheme="majorHAnsi" w:cstheme="majorHAnsi"/>
          <w:sz w:val="24"/>
          <w:szCs w:val="24"/>
        </w:rPr>
        <w:t>the</w:t>
      </w:r>
      <w:r w:rsidRPr="00F4262D">
        <w:rPr>
          <w:rFonts w:asciiTheme="majorHAnsi" w:hAnsiTheme="majorHAnsi" w:cstheme="majorHAnsi"/>
          <w:sz w:val="24"/>
          <w:szCs w:val="24"/>
        </w:rPr>
        <w:t xml:space="preserve"> last 10 years trying to change the way in which </w:t>
      </w:r>
      <w:r w:rsidR="00DD34A6">
        <w:rPr>
          <w:rFonts w:asciiTheme="majorHAnsi" w:hAnsiTheme="majorHAnsi" w:cstheme="majorHAnsi"/>
          <w:sz w:val="24"/>
          <w:szCs w:val="24"/>
        </w:rPr>
        <w:t>family law</w:t>
      </w:r>
      <w:r w:rsidRPr="00F4262D">
        <w:rPr>
          <w:rFonts w:asciiTheme="majorHAnsi" w:hAnsiTheme="majorHAnsi" w:cstheme="majorHAnsi"/>
          <w:sz w:val="24"/>
          <w:szCs w:val="24"/>
        </w:rPr>
        <w:t xml:space="preserve"> operates</w:t>
      </w:r>
      <w:r w:rsidR="00DD34A6">
        <w:rPr>
          <w:rFonts w:asciiTheme="majorHAnsi" w:hAnsiTheme="majorHAnsi" w:cstheme="majorHAnsi"/>
          <w:sz w:val="24"/>
          <w:szCs w:val="24"/>
        </w:rPr>
        <w:t xml:space="preserve"> in England</w:t>
      </w:r>
      <w:r w:rsidRPr="00F4262D">
        <w:rPr>
          <w:rFonts w:asciiTheme="majorHAnsi" w:hAnsiTheme="majorHAnsi" w:cstheme="majorHAnsi"/>
          <w:sz w:val="24"/>
          <w:szCs w:val="24"/>
        </w:rPr>
        <w:t xml:space="preserve">. </w:t>
      </w:r>
    </w:p>
    <w:p w14:paraId="0982AF61" w14:textId="48298A9C" w:rsidR="007353E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But where are the positives? </w:t>
      </w:r>
    </w:p>
    <w:p w14:paraId="65B063E3" w14:textId="090F239D" w:rsidR="007353E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 think that the </w:t>
      </w:r>
      <w:r w:rsidR="00DD34A6">
        <w:rPr>
          <w:rFonts w:asciiTheme="majorHAnsi" w:hAnsiTheme="majorHAnsi" w:cstheme="majorHAnsi"/>
          <w:sz w:val="24"/>
          <w:szCs w:val="24"/>
        </w:rPr>
        <w:t xml:space="preserve">MIAM </w:t>
      </w:r>
      <w:r w:rsidRPr="00F4262D">
        <w:rPr>
          <w:rFonts w:asciiTheme="majorHAnsi" w:hAnsiTheme="majorHAnsi" w:cstheme="majorHAnsi"/>
          <w:sz w:val="24"/>
          <w:szCs w:val="24"/>
        </w:rPr>
        <w:t>system is good</w:t>
      </w:r>
      <w:r w:rsidR="00DD34A6">
        <w:rPr>
          <w:rFonts w:asciiTheme="majorHAnsi" w:hAnsiTheme="majorHAnsi" w:cstheme="majorHAnsi"/>
          <w:sz w:val="24"/>
          <w:szCs w:val="24"/>
        </w:rPr>
        <w:t xml:space="preserve"> i</w:t>
      </w:r>
      <w:r w:rsidRPr="00F4262D">
        <w:rPr>
          <w:rFonts w:asciiTheme="majorHAnsi" w:hAnsiTheme="majorHAnsi" w:cstheme="majorHAnsi"/>
          <w:sz w:val="24"/>
          <w:szCs w:val="24"/>
        </w:rPr>
        <w:t>f it works properly, if it's set up properly</w:t>
      </w:r>
      <w:r w:rsidR="00DD34A6">
        <w:rPr>
          <w:rFonts w:asciiTheme="majorHAnsi" w:hAnsiTheme="majorHAnsi" w:cstheme="majorHAnsi"/>
          <w:sz w:val="24"/>
          <w:szCs w:val="24"/>
        </w:rPr>
        <w:t xml:space="preserve">. </w:t>
      </w:r>
      <w:r w:rsidRPr="00F4262D">
        <w:rPr>
          <w:rFonts w:asciiTheme="majorHAnsi" w:hAnsiTheme="majorHAnsi" w:cstheme="majorHAnsi"/>
          <w:sz w:val="24"/>
          <w:szCs w:val="24"/>
        </w:rPr>
        <w:t xml:space="preserve"> it wasn't set up properly at the beginning, because it was drafted in a rush by people at the M</w:t>
      </w:r>
      <w:r w:rsidR="007353E4">
        <w:rPr>
          <w:rFonts w:asciiTheme="majorHAnsi" w:hAnsiTheme="majorHAnsi" w:cstheme="majorHAnsi"/>
          <w:sz w:val="24"/>
          <w:szCs w:val="24"/>
        </w:rPr>
        <w:t xml:space="preserve">OJ </w:t>
      </w:r>
      <w:r w:rsidRPr="00F4262D">
        <w:rPr>
          <w:rFonts w:asciiTheme="majorHAnsi" w:hAnsiTheme="majorHAnsi" w:cstheme="majorHAnsi"/>
          <w:sz w:val="24"/>
          <w:szCs w:val="24"/>
        </w:rPr>
        <w:t xml:space="preserve">who were not practising mediators. </w:t>
      </w:r>
    </w:p>
    <w:p w14:paraId="10350B45" w14:textId="77777777" w:rsidR="00DD34A6" w:rsidRDefault="00000000" w:rsidP="007353E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And so some of the pitfalls weren't spotted. And it hasn't worked well. </w:t>
      </w:r>
    </w:p>
    <w:p w14:paraId="7140D94A" w14:textId="0E7F6B64" w:rsidR="007353E4" w:rsidRDefault="00000000" w:rsidP="007353E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But I think if it can be set up as a system where the </w:t>
      </w:r>
      <w:r w:rsidR="007353E4" w:rsidRPr="007353E4">
        <w:rPr>
          <w:rFonts w:asciiTheme="majorHAnsi" w:hAnsiTheme="majorHAnsi" w:cstheme="majorHAnsi"/>
          <w:sz w:val="24"/>
          <w:szCs w:val="24"/>
        </w:rPr>
        <w:t>MIAM</w:t>
      </w:r>
      <w:r w:rsidRPr="00F4262D">
        <w:rPr>
          <w:rFonts w:asciiTheme="majorHAnsi" w:hAnsiTheme="majorHAnsi" w:cstheme="majorHAnsi"/>
          <w:sz w:val="24"/>
          <w:szCs w:val="24"/>
        </w:rPr>
        <w:t xml:space="preserve"> operates to safe standards, and where there is an expectation that both of the couple will come to see the mediator separately and have that discussion, then I think that's valuable. </w:t>
      </w:r>
    </w:p>
    <w:p w14:paraId="144C7799" w14:textId="77777777" w:rsidR="00FF0CAB" w:rsidRDefault="00000000" w:rsidP="007353E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 think that is a valuable system, because I think most people don't know what the options are for resolving their issues away from court. I'm not in favour of it being called a </w:t>
      </w:r>
      <w:r w:rsidR="00FF0CAB">
        <w:rPr>
          <w:rFonts w:asciiTheme="majorHAnsi" w:hAnsiTheme="majorHAnsi" w:cstheme="majorHAnsi"/>
          <w:sz w:val="24"/>
          <w:szCs w:val="24"/>
        </w:rPr>
        <w:t>MIAM</w:t>
      </w:r>
      <w:r w:rsidRPr="00F4262D">
        <w:rPr>
          <w:rFonts w:asciiTheme="majorHAnsi" w:hAnsiTheme="majorHAnsi" w:cstheme="majorHAnsi"/>
          <w:sz w:val="24"/>
          <w:szCs w:val="24"/>
        </w:rPr>
        <w:t xml:space="preserve">. </w:t>
      </w:r>
      <w:r w:rsidR="00FF0CAB">
        <w:rPr>
          <w:rFonts w:asciiTheme="majorHAnsi" w:hAnsiTheme="majorHAnsi" w:cstheme="majorHAnsi"/>
          <w:sz w:val="24"/>
          <w:szCs w:val="24"/>
        </w:rPr>
        <w:t xml:space="preserve"> </w:t>
      </w:r>
      <w:r w:rsidRPr="00F4262D">
        <w:rPr>
          <w:rFonts w:asciiTheme="majorHAnsi" w:hAnsiTheme="majorHAnsi" w:cstheme="majorHAnsi"/>
          <w:sz w:val="24"/>
          <w:szCs w:val="24"/>
        </w:rPr>
        <w:t>I think that's a mistake</w:t>
      </w:r>
      <w:r w:rsidR="00FF0CAB">
        <w:rPr>
          <w:rFonts w:asciiTheme="majorHAnsi" w:hAnsiTheme="majorHAnsi" w:cstheme="majorHAnsi"/>
          <w:sz w:val="24"/>
          <w:szCs w:val="24"/>
        </w:rPr>
        <w:t xml:space="preserve"> b</w:t>
      </w:r>
      <w:r w:rsidRPr="00F4262D">
        <w:rPr>
          <w:rFonts w:asciiTheme="majorHAnsi" w:hAnsiTheme="majorHAnsi" w:cstheme="majorHAnsi"/>
          <w:sz w:val="24"/>
          <w:szCs w:val="24"/>
        </w:rPr>
        <w:t xml:space="preserve">ecause just calling it </w:t>
      </w:r>
      <w:r w:rsidR="00FF0CAB">
        <w:rPr>
          <w:rFonts w:asciiTheme="majorHAnsi" w:hAnsiTheme="majorHAnsi" w:cstheme="majorHAnsi"/>
          <w:sz w:val="24"/>
          <w:szCs w:val="24"/>
        </w:rPr>
        <w:t>M</w:t>
      </w:r>
      <w:r w:rsidRPr="00F4262D">
        <w:rPr>
          <w:rFonts w:asciiTheme="majorHAnsi" w:hAnsiTheme="majorHAnsi" w:cstheme="majorHAnsi"/>
          <w:sz w:val="24"/>
          <w:szCs w:val="24"/>
        </w:rPr>
        <w:t xml:space="preserve">ediation </w:t>
      </w:r>
      <w:r w:rsidR="00FF0CAB">
        <w:rPr>
          <w:rFonts w:asciiTheme="majorHAnsi" w:hAnsiTheme="majorHAnsi" w:cstheme="majorHAnsi"/>
          <w:sz w:val="24"/>
          <w:szCs w:val="24"/>
        </w:rPr>
        <w:t>I</w:t>
      </w:r>
      <w:r w:rsidRPr="00F4262D">
        <w:rPr>
          <w:rFonts w:asciiTheme="majorHAnsi" w:hAnsiTheme="majorHAnsi" w:cstheme="majorHAnsi"/>
          <w:sz w:val="24"/>
          <w:szCs w:val="24"/>
        </w:rPr>
        <w:t xml:space="preserve">nformation </w:t>
      </w:r>
      <w:r w:rsidR="00FF0CAB">
        <w:rPr>
          <w:rFonts w:asciiTheme="majorHAnsi" w:hAnsiTheme="majorHAnsi" w:cstheme="majorHAnsi"/>
          <w:sz w:val="24"/>
          <w:szCs w:val="24"/>
        </w:rPr>
        <w:t>A</w:t>
      </w:r>
      <w:r w:rsidRPr="00F4262D">
        <w:rPr>
          <w:rFonts w:asciiTheme="majorHAnsi" w:hAnsiTheme="majorHAnsi" w:cstheme="majorHAnsi"/>
          <w:sz w:val="24"/>
          <w:szCs w:val="24"/>
        </w:rPr>
        <w:t xml:space="preserve">ssessment </w:t>
      </w:r>
      <w:r w:rsidR="00FF0CAB">
        <w:rPr>
          <w:rFonts w:asciiTheme="majorHAnsi" w:hAnsiTheme="majorHAnsi" w:cstheme="majorHAnsi"/>
          <w:sz w:val="24"/>
          <w:szCs w:val="24"/>
        </w:rPr>
        <w:t>M</w:t>
      </w:r>
      <w:r w:rsidRPr="00F4262D">
        <w:rPr>
          <w:rFonts w:asciiTheme="majorHAnsi" w:hAnsiTheme="majorHAnsi" w:cstheme="majorHAnsi"/>
          <w:sz w:val="24"/>
          <w:szCs w:val="24"/>
        </w:rPr>
        <w:t>eeting presupposes that we're sending everybody to mediation</w:t>
      </w:r>
      <w:r w:rsidR="00FF0CAB">
        <w:rPr>
          <w:rFonts w:asciiTheme="majorHAnsi" w:hAnsiTheme="majorHAnsi" w:cstheme="majorHAnsi"/>
          <w:sz w:val="24"/>
          <w:szCs w:val="24"/>
        </w:rPr>
        <w:t>.</w:t>
      </w:r>
      <w:r w:rsidRPr="00F4262D">
        <w:rPr>
          <w:rFonts w:asciiTheme="majorHAnsi" w:hAnsiTheme="majorHAnsi" w:cstheme="majorHAnsi"/>
          <w:sz w:val="24"/>
          <w:szCs w:val="24"/>
        </w:rPr>
        <w:t xml:space="preserve"> </w:t>
      </w:r>
    </w:p>
    <w:p w14:paraId="35CEF281" w14:textId="44CB9541" w:rsidR="007353E4" w:rsidRDefault="00000000" w:rsidP="007353E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What it really </w:t>
      </w:r>
      <w:r w:rsidR="00AD1398">
        <w:rPr>
          <w:rFonts w:asciiTheme="majorHAnsi" w:hAnsiTheme="majorHAnsi" w:cstheme="majorHAnsi"/>
          <w:sz w:val="24"/>
          <w:szCs w:val="24"/>
        </w:rPr>
        <w:t>should be is</w:t>
      </w:r>
      <w:r w:rsidRPr="00F4262D">
        <w:rPr>
          <w:rFonts w:asciiTheme="majorHAnsi" w:hAnsiTheme="majorHAnsi" w:cstheme="majorHAnsi"/>
          <w:sz w:val="24"/>
          <w:szCs w:val="24"/>
        </w:rPr>
        <w:t xml:space="preserve"> an information and assessment meeting where mediation is discussed alongside other options for resolving issues. </w:t>
      </w:r>
      <w:r w:rsidR="00FF0CAB" w:rsidRPr="00F4262D">
        <w:rPr>
          <w:rFonts w:asciiTheme="majorHAnsi" w:hAnsiTheme="majorHAnsi" w:cstheme="majorHAnsi"/>
          <w:sz w:val="24"/>
          <w:szCs w:val="24"/>
        </w:rPr>
        <w:t xml:space="preserve">So </w:t>
      </w:r>
      <w:r w:rsidR="00FF0CAB">
        <w:rPr>
          <w:rFonts w:asciiTheme="majorHAnsi" w:hAnsiTheme="majorHAnsi" w:cstheme="majorHAnsi"/>
          <w:sz w:val="24"/>
          <w:szCs w:val="24"/>
        </w:rPr>
        <w:t xml:space="preserve">it </w:t>
      </w:r>
      <w:r w:rsidR="00FF0CAB" w:rsidRPr="00F4262D">
        <w:rPr>
          <w:rFonts w:asciiTheme="majorHAnsi" w:hAnsiTheme="majorHAnsi" w:cstheme="majorHAnsi"/>
          <w:sz w:val="24"/>
          <w:szCs w:val="24"/>
        </w:rPr>
        <w:t>is th</w:t>
      </w:r>
      <w:r w:rsidR="00E94615">
        <w:rPr>
          <w:rFonts w:asciiTheme="majorHAnsi" w:hAnsiTheme="majorHAnsi" w:cstheme="majorHAnsi"/>
          <w:sz w:val="24"/>
          <w:szCs w:val="24"/>
        </w:rPr>
        <w:t>at</w:t>
      </w:r>
      <w:r w:rsidR="00FF0CAB" w:rsidRPr="00F4262D">
        <w:rPr>
          <w:rFonts w:asciiTheme="majorHAnsi" w:hAnsiTheme="majorHAnsi" w:cstheme="majorHAnsi"/>
          <w:sz w:val="24"/>
          <w:szCs w:val="24"/>
        </w:rPr>
        <w:t xml:space="preserve"> triage that we think is badly needed</w:t>
      </w:r>
      <w:r w:rsidR="00FF0CAB">
        <w:rPr>
          <w:rFonts w:asciiTheme="majorHAnsi" w:hAnsiTheme="majorHAnsi" w:cstheme="majorHAnsi"/>
          <w:sz w:val="24"/>
          <w:szCs w:val="24"/>
        </w:rPr>
        <w:t>.</w:t>
      </w:r>
    </w:p>
    <w:p w14:paraId="73AEF63B" w14:textId="44DA473A" w:rsidR="002462B4" w:rsidRDefault="00000000" w:rsidP="007353E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I think </w:t>
      </w:r>
      <w:r w:rsidR="00AD1398">
        <w:rPr>
          <w:rFonts w:asciiTheme="majorHAnsi" w:hAnsiTheme="majorHAnsi" w:cstheme="majorHAnsi"/>
          <w:sz w:val="24"/>
          <w:szCs w:val="24"/>
        </w:rPr>
        <w:t xml:space="preserve">you should </w:t>
      </w:r>
      <w:r w:rsidRPr="00F4262D">
        <w:rPr>
          <w:rFonts w:asciiTheme="majorHAnsi" w:hAnsiTheme="majorHAnsi" w:cstheme="majorHAnsi"/>
          <w:sz w:val="24"/>
          <w:szCs w:val="24"/>
        </w:rPr>
        <w:t>tak</w:t>
      </w:r>
      <w:r w:rsidR="00AD1398">
        <w:rPr>
          <w:rFonts w:asciiTheme="majorHAnsi" w:hAnsiTheme="majorHAnsi" w:cstheme="majorHAnsi"/>
          <w:sz w:val="24"/>
          <w:szCs w:val="24"/>
        </w:rPr>
        <w:t>e</w:t>
      </w:r>
      <w:r w:rsidRPr="00F4262D">
        <w:rPr>
          <w:rFonts w:asciiTheme="majorHAnsi" w:hAnsiTheme="majorHAnsi" w:cstheme="majorHAnsi"/>
          <w:sz w:val="24"/>
          <w:szCs w:val="24"/>
        </w:rPr>
        <w:t xml:space="preserve"> the </w:t>
      </w:r>
      <w:r w:rsidR="00FF0CAB">
        <w:rPr>
          <w:rFonts w:asciiTheme="majorHAnsi" w:hAnsiTheme="majorHAnsi" w:cstheme="majorHAnsi"/>
          <w:sz w:val="24"/>
          <w:szCs w:val="24"/>
        </w:rPr>
        <w:t>MIAM</w:t>
      </w:r>
      <w:r w:rsidRPr="00F4262D">
        <w:rPr>
          <w:rFonts w:asciiTheme="majorHAnsi" w:hAnsiTheme="majorHAnsi" w:cstheme="majorHAnsi"/>
          <w:sz w:val="24"/>
          <w:szCs w:val="24"/>
        </w:rPr>
        <w:t xml:space="preserve"> system, remov</w:t>
      </w:r>
      <w:r w:rsidR="00AD1398">
        <w:rPr>
          <w:rFonts w:asciiTheme="majorHAnsi" w:hAnsiTheme="majorHAnsi" w:cstheme="majorHAnsi"/>
          <w:sz w:val="24"/>
          <w:szCs w:val="24"/>
        </w:rPr>
        <w:t>e</w:t>
      </w:r>
      <w:r w:rsidRPr="00F4262D">
        <w:rPr>
          <w:rFonts w:asciiTheme="majorHAnsi" w:hAnsiTheme="majorHAnsi" w:cstheme="majorHAnsi"/>
          <w:sz w:val="24"/>
          <w:szCs w:val="24"/>
        </w:rPr>
        <w:t xml:space="preserve"> the term mediation and just call it information and assessment, where </w:t>
      </w:r>
      <w:r w:rsidR="00AD1398">
        <w:rPr>
          <w:rFonts w:asciiTheme="majorHAnsi" w:hAnsiTheme="majorHAnsi" w:cstheme="majorHAnsi"/>
          <w:sz w:val="24"/>
          <w:szCs w:val="24"/>
        </w:rPr>
        <w:t xml:space="preserve">both ex-partners will meet the mediator before </w:t>
      </w:r>
      <w:r w:rsidR="00E94615">
        <w:rPr>
          <w:rFonts w:asciiTheme="majorHAnsi" w:hAnsiTheme="majorHAnsi" w:cstheme="majorHAnsi"/>
          <w:sz w:val="24"/>
          <w:szCs w:val="24"/>
        </w:rPr>
        <w:t>a</w:t>
      </w:r>
      <w:r w:rsidR="00AD1398">
        <w:rPr>
          <w:rFonts w:asciiTheme="majorHAnsi" w:hAnsiTheme="majorHAnsi" w:cstheme="majorHAnsi"/>
          <w:sz w:val="24"/>
          <w:szCs w:val="24"/>
        </w:rPr>
        <w:t xml:space="preserve"> court proceeding</w:t>
      </w:r>
      <w:r w:rsidR="00E94615">
        <w:rPr>
          <w:rFonts w:asciiTheme="majorHAnsi" w:hAnsiTheme="majorHAnsi" w:cstheme="majorHAnsi"/>
          <w:sz w:val="24"/>
          <w:szCs w:val="24"/>
        </w:rPr>
        <w:t xml:space="preserve"> start</w:t>
      </w:r>
      <w:r w:rsidR="00AD1398">
        <w:rPr>
          <w:rFonts w:asciiTheme="majorHAnsi" w:hAnsiTheme="majorHAnsi" w:cstheme="majorHAnsi"/>
          <w:sz w:val="24"/>
          <w:szCs w:val="24"/>
        </w:rPr>
        <w:t>s</w:t>
      </w:r>
      <w:r w:rsidRPr="00F4262D">
        <w:rPr>
          <w:rFonts w:asciiTheme="majorHAnsi" w:hAnsiTheme="majorHAnsi" w:cstheme="majorHAnsi"/>
          <w:sz w:val="24"/>
          <w:szCs w:val="24"/>
        </w:rPr>
        <w:t xml:space="preserve">. </w:t>
      </w:r>
    </w:p>
    <w:p w14:paraId="7169C95E" w14:textId="22A86C97" w:rsidR="00AD1398" w:rsidRPr="00AD1398" w:rsidRDefault="00AD1398" w:rsidP="007353E4">
      <w:pPr>
        <w:spacing w:before="120" w:after="60" w:line="240" w:lineRule="auto"/>
        <w:rPr>
          <w:rFonts w:asciiTheme="majorHAnsi" w:hAnsiTheme="majorHAnsi" w:cstheme="majorHAnsi"/>
          <w:b/>
          <w:bCs/>
          <w:i/>
          <w:iCs/>
          <w:sz w:val="24"/>
          <w:szCs w:val="24"/>
        </w:rPr>
      </w:pPr>
      <w:r w:rsidRPr="00FF0CAB">
        <w:rPr>
          <w:rFonts w:asciiTheme="majorHAnsi" w:hAnsiTheme="majorHAnsi" w:cstheme="majorHAnsi"/>
          <w:b/>
          <w:bCs/>
          <w:i/>
          <w:iCs/>
          <w:sz w:val="24"/>
          <w:szCs w:val="24"/>
        </w:rPr>
        <w:t>[The Scottish trial mentioned noted earlier is explicitly an information session, and is about dispute resolution, not just mediation.]</w:t>
      </w:r>
    </w:p>
    <w:p w14:paraId="00D53A76" w14:textId="230E6C3A" w:rsidR="002462B4" w:rsidRDefault="00000000" w:rsidP="007353E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The other thing, which has been fantastic, is the mediation voucher scheme</w:t>
      </w:r>
      <w:r w:rsidR="00E94615">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sidR="00E94615">
        <w:rPr>
          <w:rFonts w:asciiTheme="majorHAnsi" w:hAnsiTheme="majorHAnsi" w:cstheme="majorHAnsi"/>
          <w:sz w:val="24"/>
          <w:szCs w:val="24"/>
        </w:rPr>
        <w:t>It has</w:t>
      </w:r>
      <w:r w:rsidRPr="00F4262D">
        <w:rPr>
          <w:rFonts w:asciiTheme="majorHAnsi" w:hAnsiTheme="majorHAnsi" w:cstheme="majorHAnsi"/>
          <w:sz w:val="24"/>
          <w:szCs w:val="24"/>
        </w:rPr>
        <w:t xml:space="preserve"> cost some mone</w:t>
      </w:r>
      <w:r w:rsidR="00E94615">
        <w:rPr>
          <w:rFonts w:asciiTheme="majorHAnsi" w:hAnsiTheme="majorHAnsi" w:cstheme="majorHAnsi"/>
          <w:sz w:val="24"/>
          <w:szCs w:val="24"/>
        </w:rPr>
        <w:t>y, b</w:t>
      </w:r>
      <w:r w:rsidRPr="00F4262D">
        <w:rPr>
          <w:rFonts w:asciiTheme="majorHAnsi" w:hAnsiTheme="majorHAnsi" w:cstheme="majorHAnsi"/>
          <w:sz w:val="24"/>
          <w:szCs w:val="24"/>
        </w:rPr>
        <w:t xml:space="preserve">ut when you think </w:t>
      </w:r>
      <w:r w:rsidR="00E94615">
        <w:rPr>
          <w:rFonts w:asciiTheme="majorHAnsi" w:hAnsiTheme="majorHAnsi" w:cstheme="majorHAnsi"/>
          <w:sz w:val="24"/>
          <w:szCs w:val="24"/>
        </w:rPr>
        <w:t xml:space="preserve">of </w:t>
      </w:r>
      <w:r w:rsidRPr="00F4262D">
        <w:rPr>
          <w:rFonts w:asciiTheme="majorHAnsi" w:hAnsiTheme="majorHAnsi" w:cstheme="majorHAnsi"/>
          <w:sz w:val="24"/>
          <w:szCs w:val="24"/>
        </w:rPr>
        <w:t>the amount that's spent for every single case that ends up in court, I think there's a saving</w:t>
      </w:r>
      <w:r w:rsidR="00E94615">
        <w:rPr>
          <w:rFonts w:asciiTheme="majorHAnsi" w:hAnsiTheme="majorHAnsi" w:cstheme="majorHAnsi"/>
          <w:sz w:val="24"/>
          <w:szCs w:val="24"/>
        </w:rPr>
        <w:t>.  H</w:t>
      </w:r>
      <w:r w:rsidRPr="00F4262D">
        <w:rPr>
          <w:rFonts w:asciiTheme="majorHAnsi" w:hAnsiTheme="majorHAnsi" w:cstheme="majorHAnsi"/>
          <w:sz w:val="24"/>
          <w:szCs w:val="24"/>
        </w:rPr>
        <w:t xml:space="preserve">alf </w:t>
      </w:r>
      <w:r w:rsidR="00E94615">
        <w:rPr>
          <w:rFonts w:asciiTheme="majorHAnsi" w:hAnsiTheme="majorHAnsi" w:cstheme="majorHAnsi"/>
          <w:sz w:val="24"/>
          <w:szCs w:val="24"/>
        </w:rPr>
        <w:t xml:space="preserve">of the </w:t>
      </w:r>
      <w:r w:rsidRPr="00F4262D">
        <w:rPr>
          <w:rFonts w:asciiTheme="majorHAnsi" w:hAnsiTheme="majorHAnsi" w:cstheme="majorHAnsi"/>
          <w:sz w:val="24"/>
          <w:szCs w:val="24"/>
        </w:rPr>
        <w:t xml:space="preserve">people wouldn't have even tried mediation, had </w:t>
      </w:r>
      <w:r w:rsidR="00E94615">
        <w:rPr>
          <w:rFonts w:asciiTheme="majorHAnsi" w:hAnsiTheme="majorHAnsi" w:cstheme="majorHAnsi"/>
          <w:sz w:val="24"/>
          <w:szCs w:val="24"/>
        </w:rPr>
        <w:t>it</w:t>
      </w:r>
      <w:r w:rsidRPr="00F4262D">
        <w:rPr>
          <w:rFonts w:asciiTheme="majorHAnsi" w:hAnsiTheme="majorHAnsi" w:cstheme="majorHAnsi"/>
          <w:sz w:val="24"/>
          <w:szCs w:val="24"/>
        </w:rPr>
        <w:t xml:space="preserve"> not been for the voucher scheme, and 75% a</w:t>
      </w:r>
      <w:r w:rsidR="00E94615">
        <w:rPr>
          <w:rFonts w:asciiTheme="majorHAnsi" w:hAnsiTheme="majorHAnsi" w:cstheme="majorHAnsi"/>
          <w:sz w:val="24"/>
          <w:szCs w:val="24"/>
        </w:rPr>
        <w:t>re</w:t>
      </w:r>
      <w:r w:rsidRPr="00F4262D">
        <w:rPr>
          <w:rFonts w:asciiTheme="majorHAnsi" w:hAnsiTheme="majorHAnsi" w:cstheme="majorHAnsi"/>
          <w:sz w:val="24"/>
          <w:szCs w:val="24"/>
        </w:rPr>
        <w:t xml:space="preserve"> seeing their issues resolved. </w:t>
      </w:r>
    </w:p>
    <w:p w14:paraId="61A52BCF" w14:textId="77777777" w:rsidR="00E94615" w:rsidRDefault="00000000" w:rsidP="007353E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if you do the numbers, you know, it's saving money. So I think the mediation voucher scheme is a resounding success. </w:t>
      </w:r>
    </w:p>
    <w:p w14:paraId="7EC6E4FE" w14:textId="603F8D7E" w:rsidR="002462B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But I think that's more about a political </w:t>
      </w:r>
      <w:r w:rsidR="00E94615">
        <w:rPr>
          <w:rFonts w:asciiTheme="majorHAnsi" w:hAnsiTheme="majorHAnsi" w:cstheme="majorHAnsi"/>
          <w:sz w:val="24"/>
          <w:szCs w:val="24"/>
        </w:rPr>
        <w:t xml:space="preserve">thing </w:t>
      </w:r>
      <w:r w:rsidRPr="00F4262D">
        <w:rPr>
          <w:rFonts w:asciiTheme="majorHAnsi" w:hAnsiTheme="majorHAnsi" w:cstheme="majorHAnsi"/>
          <w:sz w:val="24"/>
          <w:szCs w:val="24"/>
        </w:rPr>
        <w:t xml:space="preserve">rather than law. </w:t>
      </w:r>
      <w:r w:rsidR="00E94615">
        <w:rPr>
          <w:rFonts w:asciiTheme="majorHAnsi" w:hAnsiTheme="majorHAnsi" w:cstheme="majorHAnsi"/>
          <w:sz w:val="24"/>
          <w:szCs w:val="24"/>
        </w:rPr>
        <w:t>T</w:t>
      </w:r>
      <w:r w:rsidRPr="00F4262D">
        <w:rPr>
          <w:rFonts w:asciiTheme="majorHAnsi" w:hAnsiTheme="majorHAnsi" w:cstheme="majorHAnsi"/>
          <w:sz w:val="24"/>
          <w:szCs w:val="24"/>
        </w:rPr>
        <w:t xml:space="preserve">hat's not </w:t>
      </w:r>
      <w:r w:rsidR="00F877DE">
        <w:rPr>
          <w:rFonts w:asciiTheme="majorHAnsi" w:hAnsiTheme="majorHAnsi" w:cstheme="majorHAnsi"/>
          <w:sz w:val="24"/>
          <w:szCs w:val="24"/>
        </w:rPr>
        <w:t>about a</w:t>
      </w:r>
      <w:r w:rsidRPr="00F4262D">
        <w:rPr>
          <w:rFonts w:asciiTheme="majorHAnsi" w:hAnsiTheme="majorHAnsi" w:cstheme="majorHAnsi"/>
          <w:sz w:val="24"/>
          <w:szCs w:val="24"/>
        </w:rPr>
        <w:t xml:space="preserve"> change in family law. </w:t>
      </w:r>
      <w:r w:rsidR="00F877DE">
        <w:rPr>
          <w:rFonts w:asciiTheme="majorHAnsi" w:hAnsiTheme="majorHAnsi" w:cstheme="majorHAnsi"/>
          <w:sz w:val="24"/>
          <w:szCs w:val="24"/>
        </w:rPr>
        <w:t>It was introduced by the Ministry of Justice.</w:t>
      </w:r>
    </w:p>
    <w:p w14:paraId="0123FA63" w14:textId="77777777" w:rsidR="003E5D36" w:rsidRPr="00F877DE" w:rsidRDefault="003E5D36" w:rsidP="00F4262D">
      <w:pPr>
        <w:spacing w:before="120" w:after="60" w:line="240" w:lineRule="auto"/>
        <w:rPr>
          <w:rFonts w:asciiTheme="majorHAnsi" w:hAnsiTheme="majorHAnsi" w:cstheme="majorHAnsi"/>
          <w:sz w:val="24"/>
          <w:szCs w:val="24"/>
        </w:rPr>
      </w:pPr>
    </w:p>
    <w:p w14:paraId="23FD6A8F" w14:textId="77777777" w:rsidR="002462B4" w:rsidRDefault="002462B4" w:rsidP="00F4262D">
      <w:pPr>
        <w:spacing w:before="120" w:after="60" w:line="240" w:lineRule="auto"/>
        <w:rPr>
          <w:rFonts w:asciiTheme="majorHAnsi" w:hAnsiTheme="majorHAnsi" w:cstheme="majorHAnsi"/>
          <w:color w:val="5D7284"/>
          <w:sz w:val="24"/>
          <w:szCs w:val="24"/>
        </w:rPr>
      </w:pPr>
      <w:r>
        <w:rPr>
          <w:rFonts w:asciiTheme="majorHAnsi" w:hAnsiTheme="majorHAnsi" w:cstheme="majorHAnsi"/>
          <w:color w:val="5D7284"/>
          <w:sz w:val="24"/>
          <w:szCs w:val="24"/>
        </w:rPr>
        <w:t>QUESTION</w:t>
      </w:r>
    </w:p>
    <w:p w14:paraId="00412066" w14:textId="77777777" w:rsidR="00F877DE" w:rsidRPr="00F877DE" w:rsidRDefault="00F877DE" w:rsidP="002462B4">
      <w:pPr>
        <w:spacing w:before="120" w:after="60" w:line="240" w:lineRule="auto"/>
        <w:rPr>
          <w:rFonts w:asciiTheme="majorHAnsi" w:hAnsiTheme="majorHAnsi" w:cstheme="majorHAnsi"/>
          <w:b/>
          <w:bCs/>
          <w:i/>
          <w:iCs/>
          <w:sz w:val="24"/>
          <w:szCs w:val="24"/>
        </w:rPr>
      </w:pPr>
      <w:r w:rsidRPr="00F877DE">
        <w:rPr>
          <w:rFonts w:asciiTheme="majorHAnsi" w:hAnsiTheme="majorHAnsi" w:cstheme="majorHAnsi"/>
          <w:b/>
          <w:bCs/>
          <w:i/>
          <w:iCs/>
          <w:sz w:val="24"/>
          <w:szCs w:val="24"/>
        </w:rPr>
        <w:t xml:space="preserve">In my personal view, the issue of the legal funding of child law cases in Scotland has a huge impact on the way child issues was dealt with.  </w:t>
      </w:r>
    </w:p>
    <w:p w14:paraId="40F4DBEB" w14:textId="77777777" w:rsidR="00F877DE" w:rsidRPr="00F877DE" w:rsidRDefault="00F877DE" w:rsidP="002462B4">
      <w:pPr>
        <w:spacing w:before="120" w:after="60" w:line="240" w:lineRule="auto"/>
        <w:rPr>
          <w:rFonts w:asciiTheme="majorHAnsi" w:hAnsiTheme="majorHAnsi" w:cstheme="majorHAnsi"/>
          <w:b/>
          <w:bCs/>
          <w:i/>
          <w:iCs/>
          <w:sz w:val="24"/>
          <w:szCs w:val="24"/>
        </w:rPr>
      </w:pPr>
      <w:r w:rsidRPr="00F877DE">
        <w:rPr>
          <w:rFonts w:asciiTheme="majorHAnsi" w:hAnsiTheme="majorHAnsi" w:cstheme="majorHAnsi"/>
          <w:b/>
          <w:bCs/>
          <w:i/>
          <w:iCs/>
          <w:sz w:val="24"/>
          <w:szCs w:val="24"/>
        </w:rPr>
        <w:t xml:space="preserve">Those who can obtain legal aid funding are given very few alternative to litigation, and thus are almost forced into court. </w:t>
      </w:r>
    </w:p>
    <w:p w14:paraId="4AD49435" w14:textId="5846A173" w:rsidR="00F877DE" w:rsidRDefault="00000000" w:rsidP="002462B4">
      <w:pPr>
        <w:spacing w:before="120" w:after="60" w:line="240" w:lineRule="auto"/>
        <w:rPr>
          <w:rFonts w:asciiTheme="majorHAnsi" w:hAnsiTheme="majorHAnsi" w:cstheme="majorHAnsi"/>
          <w:sz w:val="24"/>
          <w:szCs w:val="24"/>
        </w:rPr>
      </w:pPr>
      <w:r w:rsidRPr="00F877DE">
        <w:rPr>
          <w:rFonts w:asciiTheme="majorHAnsi" w:hAnsiTheme="majorHAnsi" w:cstheme="majorHAnsi"/>
          <w:b/>
          <w:bCs/>
          <w:i/>
          <w:iCs/>
          <w:sz w:val="24"/>
          <w:szCs w:val="24"/>
        </w:rPr>
        <w:t>Those who cannot obtain legal aid funding have the opposite, as they're almost prevented from accessing the court system, although they're</w:t>
      </w:r>
      <w:r w:rsidRPr="00F4262D">
        <w:rPr>
          <w:rFonts w:asciiTheme="majorHAnsi" w:hAnsiTheme="majorHAnsi" w:cstheme="majorHAnsi"/>
          <w:sz w:val="24"/>
          <w:szCs w:val="24"/>
        </w:rPr>
        <w:t xml:space="preserve"> </w:t>
      </w:r>
      <w:r w:rsidRPr="00F877DE">
        <w:rPr>
          <w:rFonts w:asciiTheme="majorHAnsi" w:hAnsiTheme="majorHAnsi" w:cstheme="majorHAnsi"/>
          <w:b/>
          <w:bCs/>
          <w:i/>
          <w:iCs/>
          <w:sz w:val="24"/>
          <w:szCs w:val="24"/>
        </w:rPr>
        <w:t>still not migrating towards mediation in their droves.</w:t>
      </w:r>
      <w:r w:rsidRPr="00F4262D">
        <w:rPr>
          <w:rFonts w:asciiTheme="majorHAnsi" w:hAnsiTheme="majorHAnsi" w:cstheme="majorHAnsi"/>
          <w:sz w:val="24"/>
          <w:szCs w:val="24"/>
        </w:rPr>
        <w:t xml:space="preserve"> </w:t>
      </w:r>
    </w:p>
    <w:p w14:paraId="28AC9DB5" w14:textId="4A08F478" w:rsidR="00F877DE" w:rsidRDefault="00F877DE"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IAN MAXWELL</w:t>
      </w:r>
    </w:p>
    <w:p w14:paraId="643E58EF" w14:textId="77777777" w:rsidR="00DC5C3F" w:rsidRDefault="00F877DE"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This</w:t>
      </w:r>
      <w:r w:rsidRPr="00F4262D">
        <w:rPr>
          <w:rFonts w:asciiTheme="majorHAnsi" w:hAnsiTheme="majorHAnsi" w:cstheme="majorHAnsi"/>
          <w:sz w:val="24"/>
          <w:szCs w:val="24"/>
        </w:rPr>
        <w:t xml:space="preserve"> question points out that there are differences with legal aid funding </w:t>
      </w:r>
      <w:r>
        <w:rPr>
          <w:rFonts w:asciiTheme="majorHAnsi" w:hAnsiTheme="majorHAnsi" w:cstheme="majorHAnsi"/>
          <w:sz w:val="24"/>
          <w:szCs w:val="24"/>
        </w:rPr>
        <w:t>between</w:t>
      </w:r>
      <w:r w:rsidRPr="00F4262D">
        <w:rPr>
          <w:rFonts w:asciiTheme="majorHAnsi" w:hAnsiTheme="majorHAnsi" w:cstheme="majorHAnsi"/>
          <w:sz w:val="24"/>
          <w:szCs w:val="24"/>
        </w:rPr>
        <w:t xml:space="preserve"> England</w:t>
      </w:r>
      <w:r>
        <w:rPr>
          <w:rFonts w:asciiTheme="majorHAnsi" w:hAnsiTheme="majorHAnsi" w:cstheme="majorHAnsi"/>
          <w:sz w:val="24"/>
          <w:szCs w:val="24"/>
        </w:rPr>
        <w:t>/Wales and Scotland</w:t>
      </w:r>
      <w:r w:rsidRPr="00F4262D">
        <w:rPr>
          <w:rFonts w:asciiTheme="majorHAnsi" w:hAnsiTheme="majorHAnsi" w:cstheme="majorHAnsi"/>
          <w:sz w:val="24"/>
          <w:szCs w:val="24"/>
        </w:rPr>
        <w:t xml:space="preserve">. </w:t>
      </w:r>
    </w:p>
    <w:p w14:paraId="272261A7" w14:textId="349EF887" w:rsidR="00DC5C3F" w:rsidRDefault="00DC5C3F"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L</w:t>
      </w:r>
      <w:r w:rsidRPr="00F4262D">
        <w:rPr>
          <w:rFonts w:asciiTheme="majorHAnsi" w:hAnsiTheme="majorHAnsi" w:cstheme="majorHAnsi"/>
          <w:sz w:val="24"/>
          <w:szCs w:val="24"/>
        </w:rPr>
        <w:t xml:space="preserve">egal aid funding in England was largely withdrawn apart from domestic abuse cases in 2012. </w:t>
      </w:r>
      <w:r>
        <w:rPr>
          <w:rFonts w:asciiTheme="majorHAnsi" w:hAnsiTheme="majorHAnsi" w:cstheme="majorHAnsi"/>
          <w:sz w:val="24"/>
          <w:szCs w:val="24"/>
        </w:rPr>
        <w:t>and</w:t>
      </w:r>
      <w:r w:rsidRPr="00F4262D">
        <w:rPr>
          <w:rFonts w:asciiTheme="majorHAnsi" w:hAnsiTheme="majorHAnsi" w:cstheme="majorHAnsi"/>
          <w:sz w:val="24"/>
          <w:szCs w:val="24"/>
        </w:rPr>
        <w:t xml:space="preserve"> that had had a catastrophic effect</w:t>
      </w:r>
      <w:r>
        <w:rPr>
          <w:rFonts w:asciiTheme="majorHAnsi" w:hAnsiTheme="majorHAnsi" w:cstheme="majorHAnsi"/>
          <w:sz w:val="24"/>
          <w:szCs w:val="24"/>
        </w:rPr>
        <w:t xml:space="preserve"> </w:t>
      </w:r>
      <w:r w:rsidRPr="00F4262D">
        <w:rPr>
          <w:rFonts w:asciiTheme="majorHAnsi" w:hAnsiTheme="majorHAnsi" w:cstheme="majorHAnsi"/>
          <w:sz w:val="24"/>
          <w:szCs w:val="24"/>
        </w:rPr>
        <w:t xml:space="preserve">in </w:t>
      </w:r>
      <w:r w:rsidRPr="00F4262D">
        <w:rPr>
          <w:rFonts w:asciiTheme="majorHAnsi" w:hAnsiTheme="majorHAnsi" w:cstheme="majorHAnsi"/>
          <w:sz w:val="24"/>
          <w:szCs w:val="24"/>
        </w:rPr>
        <w:lastRenderedPageBreak/>
        <w:t xml:space="preserve">the courts, because </w:t>
      </w:r>
      <w:r>
        <w:rPr>
          <w:rFonts w:asciiTheme="majorHAnsi" w:hAnsiTheme="majorHAnsi" w:cstheme="majorHAnsi"/>
          <w:sz w:val="24"/>
          <w:szCs w:val="24"/>
        </w:rPr>
        <w:t>there are</w:t>
      </w:r>
      <w:r w:rsidRPr="00F4262D">
        <w:rPr>
          <w:rFonts w:asciiTheme="majorHAnsi" w:hAnsiTheme="majorHAnsi" w:cstheme="majorHAnsi"/>
          <w:sz w:val="24"/>
          <w:szCs w:val="24"/>
        </w:rPr>
        <w:t xml:space="preserve"> lots of unrepresented litigants</w:t>
      </w:r>
      <w:r>
        <w:rPr>
          <w:rFonts w:asciiTheme="majorHAnsi" w:hAnsiTheme="majorHAnsi" w:cstheme="majorHAnsi"/>
          <w:sz w:val="24"/>
          <w:szCs w:val="24"/>
        </w:rPr>
        <w:t xml:space="preserve"> in the English and Welsh courts</w:t>
      </w:r>
      <w:r w:rsidRPr="00F4262D">
        <w:rPr>
          <w:rFonts w:asciiTheme="majorHAnsi" w:hAnsiTheme="majorHAnsi" w:cstheme="majorHAnsi"/>
          <w:sz w:val="24"/>
          <w:szCs w:val="24"/>
        </w:rPr>
        <w:t xml:space="preserve">. </w:t>
      </w:r>
    </w:p>
    <w:p w14:paraId="48AB9EC1" w14:textId="5E6D6E03" w:rsidR="002462B4" w:rsidRPr="00F4262D" w:rsidRDefault="00DC5C3F"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Scotland</w:t>
      </w:r>
      <w:r w:rsidRPr="00F4262D">
        <w:rPr>
          <w:rFonts w:asciiTheme="majorHAnsi" w:hAnsiTheme="majorHAnsi" w:cstheme="majorHAnsi"/>
          <w:sz w:val="24"/>
          <w:szCs w:val="24"/>
        </w:rPr>
        <w:t xml:space="preserve"> still ha</w:t>
      </w:r>
      <w:r>
        <w:rPr>
          <w:rFonts w:asciiTheme="majorHAnsi" w:hAnsiTheme="majorHAnsi" w:cstheme="majorHAnsi"/>
          <w:sz w:val="24"/>
          <w:szCs w:val="24"/>
        </w:rPr>
        <w:t>s</w:t>
      </w:r>
      <w:r w:rsidRPr="00F4262D">
        <w:rPr>
          <w:rFonts w:asciiTheme="majorHAnsi" w:hAnsiTheme="majorHAnsi" w:cstheme="majorHAnsi"/>
          <w:sz w:val="24"/>
          <w:szCs w:val="24"/>
        </w:rPr>
        <w:t xml:space="preserve"> legal aid, but it has both a means test and also </w:t>
      </w:r>
      <w:r w:rsidR="00F877DE">
        <w:rPr>
          <w:rFonts w:asciiTheme="majorHAnsi" w:hAnsiTheme="majorHAnsi" w:cstheme="majorHAnsi"/>
          <w:sz w:val="24"/>
          <w:szCs w:val="24"/>
        </w:rPr>
        <w:t>a</w:t>
      </w:r>
      <w:r w:rsidRPr="00F4262D">
        <w:rPr>
          <w:rFonts w:asciiTheme="majorHAnsi" w:hAnsiTheme="majorHAnsi" w:cstheme="majorHAnsi"/>
          <w:sz w:val="24"/>
          <w:szCs w:val="24"/>
        </w:rPr>
        <w:t xml:space="preserve"> prospects of success test to it.</w:t>
      </w:r>
    </w:p>
    <w:p w14:paraId="0D4A095B" w14:textId="13A0E657" w:rsidR="00E56784" w:rsidRDefault="00DC5C3F"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So</w:t>
      </w:r>
      <w:r w:rsidRPr="00F4262D">
        <w:rPr>
          <w:rFonts w:asciiTheme="majorHAnsi" w:hAnsiTheme="majorHAnsi" w:cstheme="majorHAnsi"/>
          <w:sz w:val="24"/>
          <w:szCs w:val="24"/>
        </w:rPr>
        <w:t xml:space="preserve"> you've got a slightly different atmosphere in the English court system, but you still have these problems with people either not being able to afford to go to court or not understanding the system.</w:t>
      </w:r>
    </w:p>
    <w:p w14:paraId="1EB152E0" w14:textId="41F70DF6" w:rsidR="00DC5C3F" w:rsidRPr="00F4262D" w:rsidRDefault="00DC5C3F"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HELEN ADAM</w:t>
      </w:r>
    </w:p>
    <w:p w14:paraId="58CBB236" w14:textId="77777777" w:rsidR="001B3A3D" w:rsidRDefault="00DC5C3F"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Y</w:t>
      </w:r>
      <w:r w:rsidRPr="00F4262D">
        <w:rPr>
          <w:rFonts w:asciiTheme="majorHAnsi" w:hAnsiTheme="majorHAnsi" w:cstheme="majorHAnsi"/>
          <w:sz w:val="24"/>
          <w:szCs w:val="24"/>
        </w:rPr>
        <w:t xml:space="preserve">ou're absolutely right in when you say that what happened was that people turn up in court unrepresented. </w:t>
      </w:r>
      <w:r>
        <w:rPr>
          <w:rFonts w:asciiTheme="majorHAnsi" w:hAnsiTheme="majorHAnsi" w:cstheme="majorHAnsi"/>
          <w:sz w:val="24"/>
          <w:szCs w:val="24"/>
        </w:rPr>
        <w:t xml:space="preserve"> </w:t>
      </w:r>
    </w:p>
    <w:p w14:paraId="287524E1" w14:textId="3661B68B" w:rsidR="00DC5C3F" w:rsidRDefault="00DC5C3F"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 xml:space="preserve">hat was happening </w:t>
      </w:r>
      <w:r w:rsidR="001B3A3D">
        <w:rPr>
          <w:rFonts w:asciiTheme="majorHAnsi" w:hAnsiTheme="majorHAnsi" w:cstheme="majorHAnsi"/>
          <w:sz w:val="24"/>
          <w:szCs w:val="24"/>
        </w:rPr>
        <w:t xml:space="preserve">when we still had </w:t>
      </w:r>
      <w:r w:rsidRPr="00F4262D">
        <w:rPr>
          <w:rFonts w:asciiTheme="majorHAnsi" w:hAnsiTheme="majorHAnsi" w:cstheme="majorHAnsi"/>
          <w:sz w:val="24"/>
          <w:szCs w:val="24"/>
        </w:rPr>
        <w:t xml:space="preserve">legal aid was that people would meet a solicitor. </w:t>
      </w:r>
      <w:r>
        <w:rPr>
          <w:rFonts w:asciiTheme="majorHAnsi" w:hAnsiTheme="majorHAnsi" w:cstheme="majorHAnsi"/>
          <w:sz w:val="24"/>
          <w:szCs w:val="24"/>
        </w:rPr>
        <w:t>T</w:t>
      </w:r>
      <w:r w:rsidRPr="00F4262D">
        <w:rPr>
          <w:rFonts w:asciiTheme="majorHAnsi" w:hAnsiTheme="majorHAnsi" w:cstheme="majorHAnsi"/>
          <w:sz w:val="24"/>
          <w:szCs w:val="24"/>
        </w:rPr>
        <w:t>he solicitor would say</w:t>
      </w:r>
      <w:r w:rsidR="001B3A3D">
        <w:rPr>
          <w:rFonts w:asciiTheme="majorHAnsi" w:hAnsiTheme="majorHAnsi" w:cstheme="majorHAnsi"/>
          <w:sz w:val="24"/>
          <w:szCs w:val="24"/>
        </w:rPr>
        <w:t xml:space="preserve"> that</w:t>
      </w:r>
      <w:r w:rsidRPr="00F4262D">
        <w:rPr>
          <w:rFonts w:asciiTheme="majorHAnsi" w:hAnsiTheme="majorHAnsi" w:cstheme="majorHAnsi"/>
          <w:sz w:val="24"/>
          <w:szCs w:val="24"/>
        </w:rPr>
        <w:t xml:space="preserve"> this isn't really a case that should be going to court</w:t>
      </w:r>
      <w:r w:rsidR="001B3A3D">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sidR="001B3A3D">
        <w:rPr>
          <w:rFonts w:asciiTheme="majorHAnsi" w:hAnsiTheme="majorHAnsi" w:cstheme="majorHAnsi"/>
          <w:sz w:val="24"/>
          <w:szCs w:val="24"/>
        </w:rPr>
        <w:t>Y</w:t>
      </w:r>
      <w:r w:rsidRPr="00F4262D">
        <w:rPr>
          <w:rFonts w:asciiTheme="majorHAnsi" w:hAnsiTheme="majorHAnsi" w:cstheme="majorHAnsi"/>
          <w:sz w:val="24"/>
          <w:szCs w:val="24"/>
        </w:rPr>
        <w:t xml:space="preserve">ou need other support, may I suggest mediation. </w:t>
      </w:r>
    </w:p>
    <w:p w14:paraId="7F14BEF7" w14:textId="77777777" w:rsidR="001B3A3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And of course, if </w:t>
      </w:r>
      <w:r w:rsidR="001B3A3D">
        <w:rPr>
          <w:rFonts w:asciiTheme="majorHAnsi" w:hAnsiTheme="majorHAnsi" w:cstheme="majorHAnsi"/>
          <w:sz w:val="24"/>
          <w:szCs w:val="24"/>
        </w:rPr>
        <w:t xml:space="preserve">the solicitor suggests </w:t>
      </w:r>
      <w:r w:rsidRPr="00F4262D">
        <w:rPr>
          <w:rFonts w:asciiTheme="majorHAnsi" w:hAnsiTheme="majorHAnsi" w:cstheme="majorHAnsi"/>
          <w:sz w:val="24"/>
          <w:szCs w:val="24"/>
        </w:rPr>
        <w:t>mediation the client takes it seriously</w:t>
      </w:r>
      <w:r w:rsidR="001B3A3D">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lots of cases will go to mediation. </w:t>
      </w:r>
    </w:p>
    <w:p w14:paraId="37D9C0D0" w14:textId="556F9D7B" w:rsidR="002462B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So you remove that conversation with a solicitor. And we had about half the mediation services under legal aid contract</w:t>
      </w:r>
      <w:r w:rsidR="001B3A3D">
        <w:rPr>
          <w:rFonts w:asciiTheme="majorHAnsi" w:hAnsiTheme="majorHAnsi" w:cstheme="majorHAnsi"/>
          <w:sz w:val="24"/>
          <w:szCs w:val="24"/>
        </w:rPr>
        <w:t>s</w:t>
      </w:r>
      <w:r w:rsidRPr="00F4262D">
        <w:rPr>
          <w:rFonts w:asciiTheme="majorHAnsi" w:hAnsiTheme="majorHAnsi" w:cstheme="majorHAnsi"/>
          <w:sz w:val="24"/>
          <w:szCs w:val="24"/>
        </w:rPr>
        <w:t xml:space="preserve"> go out of business after </w:t>
      </w:r>
      <w:r w:rsidR="001B3A3D">
        <w:rPr>
          <w:rFonts w:asciiTheme="majorHAnsi" w:hAnsiTheme="majorHAnsi" w:cstheme="majorHAnsi"/>
          <w:sz w:val="24"/>
          <w:szCs w:val="24"/>
        </w:rPr>
        <w:t>LASPO when the legal aid vanished</w:t>
      </w:r>
      <w:r w:rsidRPr="00F4262D">
        <w:rPr>
          <w:rFonts w:asciiTheme="majorHAnsi" w:hAnsiTheme="majorHAnsi" w:cstheme="majorHAnsi"/>
          <w:sz w:val="24"/>
          <w:szCs w:val="24"/>
        </w:rPr>
        <w:t xml:space="preserve">. </w:t>
      </w:r>
    </w:p>
    <w:p w14:paraId="129A9CB0" w14:textId="7E820DDD" w:rsidR="001B3A3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it was an </w:t>
      </w:r>
      <w:r w:rsidR="001B3A3D">
        <w:rPr>
          <w:rFonts w:asciiTheme="majorHAnsi" w:hAnsiTheme="majorHAnsi" w:cstheme="majorHAnsi"/>
          <w:sz w:val="24"/>
          <w:szCs w:val="24"/>
        </w:rPr>
        <w:t>un</w:t>
      </w:r>
      <w:r w:rsidRPr="00F4262D">
        <w:rPr>
          <w:rFonts w:asciiTheme="majorHAnsi" w:hAnsiTheme="majorHAnsi" w:cstheme="majorHAnsi"/>
          <w:sz w:val="24"/>
          <w:szCs w:val="24"/>
        </w:rPr>
        <w:t>thought</w:t>
      </w:r>
      <w:r w:rsidR="007A7EC4">
        <w:rPr>
          <w:rFonts w:asciiTheme="majorHAnsi" w:hAnsiTheme="majorHAnsi" w:cstheme="majorHAnsi"/>
          <w:sz w:val="24"/>
          <w:szCs w:val="24"/>
        </w:rPr>
        <w:t xml:space="preserve"> </w:t>
      </w:r>
      <w:r w:rsidRPr="00F4262D">
        <w:rPr>
          <w:rFonts w:asciiTheme="majorHAnsi" w:hAnsiTheme="majorHAnsi" w:cstheme="majorHAnsi"/>
          <w:sz w:val="24"/>
          <w:szCs w:val="24"/>
        </w:rPr>
        <w:t>through and an unforeseen consequence and the numbers of mediation</w:t>
      </w:r>
      <w:r w:rsidR="001B3A3D">
        <w:rPr>
          <w:rFonts w:asciiTheme="majorHAnsi" w:hAnsiTheme="majorHAnsi" w:cstheme="majorHAnsi"/>
          <w:sz w:val="24"/>
          <w:szCs w:val="24"/>
        </w:rPr>
        <w:t>s</w:t>
      </w:r>
      <w:r w:rsidRPr="00F4262D">
        <w:rPr>
          <w:rFonts w:asciiTheme="majorHAnsi" w:hAnsiTheme="majorHAnsi" w:cstheme="majorHAnsi"/>
          <w:sz w:val="24"/>
          <w:szCs w:val="24"/>
        </w:rPr>
        <w:t xml:space="preserve"> that w</w:t>
      </w:r>
      <w:r w:rsidR="001B3A3D">
        <w:rPr>
          <w:rFonts w:asciiTheme="majorHAnsi" w:hAnsiTheme="majorHAnsi" w:cstheme="majorHAnsi"/>
          <w:sz w:val="24"/>
          <w:szCs w:val="24"/>
        </w:rPr>
        <w:t>ere</w:t>
      </w:r>
      <w:r w:rsidRPr="00F4262D">
        <w:rPr>
          <w:rFonts w:asciiTheme="majorHAnsi" w:hAnsiTheme="majorHAnsi" w:cstheme="majorHAnsi"/>
          <w:sz w:val="24"/>
          <w:szCs w:val="24"/>
        </w:rPr>
        <w:t xml:space="preserve"> legally aided dropped off a cliff</w:t>
      </w:r>
      <w:r w:rsidR="001B3A3D">
        <w:rPr>
          <w:rFonts w:asciiTheme="majorHAnsi" w:hAnsiTheme="majorHAnsi" w:cstheme="majorHAnsi"/>
          <w:sz w:val="24"/>
          <w:szCs w:val="24"/>
        </w:rPr>
        <w:t>.</w:t>
      </w:r>
      <w:r w:rsidRPr="00F4262D">
        <w:rPr>
          <w:rFonts w:asciiTheme="majorHAnsi" w:hAnsiTheme="majorHAnsi" w:cstheme="majorHAnsi"/>
          <w:sz w:val="24"/>
          <w:szCs w:val="24"/>
        </w:rPr>
        <w:t xml:space="preserve"> </w:t>
      </w:r>
    </w:p>
    <w:p w14:paraId="0EDD6404" w14:textId="290981A0" w:rsidR="001B3A3D" w:rsidRDefault="001B3A3D"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O</w:t>
      </w:r>
      <w:r w:rsidRPr="00F4262D">
        <w:rPr>
          <w:rFonts w:asciiTheme="majorHAnsi" w:hAnsiTheme="majorHAnsi" w:cstheme="majorHAnsi"/>
          <w:sz w:val="24"/>
          <w:szCs w:val="24"/>
        </w:rPr>
        <w:t>bviously privately</w:t>
      </w:r>
      <w:r>
        <w:rPr>
          <w:rFonts w:asciiTheme="majorHAnsi" w:hAnsiTheme="majorHAnsi" w:cstheme="majorHAnsi"/>
          <w:sz w:val="24"/>
          <w:szCs w:val="24"/>
        </w:rPr>
        <w:t>-</w:t>
      </w:r>
      <w:r w:rsidRPr="00F4262D">
        <w:rPr>
          <w:rFonts w:asciiTheme="majorHAnsi" w:hAnsiTheme="majorHAnsi" w:cstheme="majorHAnsi"/>
          <w:sz w:val="24"/>
          <w:szCs w:val="24"/>
        </w:rPr>
        <w:t xml:space="preserve">funded mediation was not affected by it in the same way. But then what happened was that </w:t>
      </w:r>
      <w:r>
        <w:rPr>
          <w:rFonts w:asciiTheme="majorHAnsi" w:hAnsiTheme="majorHAnsi" w:cstheme="majorHAnsi"/>
          <w:sz w:val="24"/>
          <w:szCs w:val="24"/>
        </w:rPr>
        <w:t>parents</w:t>
      </w:r>
      <w:r w:rsidRPr="00F4262D">
        <w:rPr>
          <w:rFonts w:asciiTheme="majorHAnsi" w:hAnsiTheme="majorHAnsi" w:cstheme="majorHAnsi"/>
          <w:sz w:val="24"/>
          <w:szCs w:val="24"/>
        </w:rPr>
        <w:t xml:space="preserve"> </w:t>
      </w:r>
      <w:r>
        <w:rPr>
          <w:rFonts w:asciiTheme="majorHAnsi" w:hAnsiTheme="majorHAnsi" w:cstheme="majorHAnsi"/>
          <w:sz w:val="24"/>
          <w:szCs w:val="24"/>
        </w:rPr>
        <w:t>had</w:t>
      </w:r>
      <w:r w:rsidRPr="00F4262D">
        <w:rPr>
          <w:rFonts w:asciiTheme="majorHAnsi" w:hAnsiTheme="majorHAnsi" w:cstheme="majorHAnsi"/>
          <w:sz w:val="24"/>
          <w:szCs w:val="24"/>
        </w:rPr>
        <w:t xml:space="preserve"> nowhere to turn, they can't go to a lawyer. They don't know about mediation. </w:t>
      </w:r>
    </w:p>
    <w:p w14:paraId="006E9516" w14:textId="507356F2" w:rsidR="00F211FE" w:rsidRDefault="00F211FE"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he court application is only </w:t>
      </w:r>
      <w:r w:rsidR="001B3A3D">
        <w:rPr>
          <w:rFonts w:asciiTheme="majorHAnsi" w:hAnsiTheme="majorHAnsi" w:cstheme="majorHAnsi"/>
          <w:sz w:val="24"/>
          <w:szCs w:val="24"/>
        </w:rPr>
        <w:t>£</w:t>
      </w:r>
      <w:r w:rsidRPr="00F4262D">
        <w:rPr>
          <w:rFonts w:asciiTheme="majorHAnsi" w:hAnsiTheme="majorHAnsi" w:cstheme="majorHAnsi"/>
          <w:sz w:val="24"/>
          <w:szCs w:val="24"/>
        </w:rPr>
        <w:t xml:space="preserve">215, cheaper than anything else. So </w:t>
      </w:r>
      <w:r>
        <w:rPr>
          <w:rFonts w:asciiTheme="majorHAnsi" w:hAnsiTheme="majorHAnsi" w:cstheme="majorHAnsi"/>
          <w:sz w:val="24"/>
          <w:szCs w:val="24"/>
        </w:rPr>
        <w:t xml:space="preserve">they </w:t>
      </w:r>
      <w:r w:rsidRPr="00F4262D">
        <w:rPr>
          <w:rFonts w:asciiTheme="majorHAnsi" w:hAnsiTheme="majorHAnsi" w:cstheme="majorHAnsi"/>
          <w:sz w:val="24"/>
          <w:szCs w:val="24"/>
        </w:rPr>
        <w:t xml:space="preserve">go to court, unrepresented. </w:t>
      </w:r>
    </w:p>
    <w:p w14:paraId="029E1481" w14:textId="77777777" w:rsidR="00F211FE"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then we have the Judicial College having to do emergency intensive training </w:t>
      </w:r>
      <w:r w:rsidR="00F211FE">
        <w:rPr>
          <w:rFonts w:asciiTheme="majorHAnsi" w:hAnsiTheme="majorHAnsi" w:cstheme="majorHAnsi"/>
          <w:sz w:val="24"/>
          <w:szCs w:val="24"/>
        </w:rPr>
        <w:t>for</w:t>
      </w:r>
      <w:r w:rsidRPr="00F4262D">
        <w:rPr>
          <w:rFonts w:asciiTheme="majorHAnsi" w:hAnsiTheme="majorHAnsi" w:cstheme="majorHAnsi"/>
          <w:sz w:val="24"/>
          <w:szCs w:val="24"/>
        </w:rPr>
        <w:t xml:space="preserve"> all judges about how to deal fairly with litigants in person using different language and explaining th</w:t>
      </w:r>
      <w:r w:rsidR="00F211FE">
        <w:rPr>
          <w:rFonts w:asciiTheme="majorHAnsi" w:hAnsiTheme="majorHAnsi" w:cstheme="majorHAnsi"/>
          <w:sz w:val="24"/>
          <w:szCs w:val="24"/>
        </w:rPr>
        <w:t>ings. E</w:t>
      </w:r>
      <w:r w:rsidRPr="00F4262D">
        <w:rPr>
          <w:rFonts w:asciiTheme="majorHAnsi" w:hAnsiTheme="majorHAnsi" w:cstheme="majorHAnsi"/>
          <w:sz w:val="24"/>
          <w:szCs w:val="24"/>
        </w:rPr>
        <w:t xml:space="preserve">ach case takes longer. </w:t>
      </w:r>
    </w:p>
    <w:p w14:paraId="5C7018AA" w14:textId="3FC00B60" w:rsidR="00F211FE"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the volume of cases going to court increased and the length of time </w:t>
      </w:r>
      <w:r w:rsidR="00F211FE">
        <w:rPr>
          <w:rFonts w:asciiTheme="majorHAnsi" w:hAnsiTheme="majorHAnsi" w:cstheme="majorHAnsi"/>
          <w:sz w:val="24"/>
          <w:szCs w:val="24"/>
        </w:rPr>
        <w:t>taken for each</w:t>
      </w:r>
      <w:r w:rsidRPr="00F4262D">
        <w:rPr>
          <w:rFonts w:asciiTheme="majorHAnsi" w:hAnsiTheme="majorHAnsi" w:cstheme="majorHAnsi"/>
          <w:sz w:val="24"/>
          <w:szCs w:val="24"/>
        </w:rPr>
        <w:t xml:space="preserve"> court case increased</w:t>
      </w:r>
      <w:r w:rsidR="00F211FE">
        <w:rPr>
          <w:rFonts w:asciiTheme="majorHAnsi" w:hAnsiTheme="majorHAnsi" w:cstheme="majorHAnsi"/>
          <w:sz w:val="24"/>
          <w:szCs w:val="24"/>
        </w:rPr>
        <w:t>, u</w:t>
      </w:r>
      <w:r w:rsidRPr="00F4262D">
        <w:rPr>
          <w:rFonts w:asciiTheme="majorHAnsi" w:hAnsiTheme="majorHAnsi" w:cstheme="majorHAnsi"/>
          <w:sz w:val="24"/>
          <w:szCs w:val="24"/>
        </w:rPr>
        <w:t>ltimately using these judges as sort of semi</w:t>
      </w:r>
      <w:r w:rsidR="00F211FE">
        <w:rPr>
          <w:rFonts w:asciiTheme="majorHAnsi" w:hAnsiTheme="majorHAnsi" w:cstheme="majorHAnsi"/>
          <w:sz w:val="24"/>
          <w:szCs w:val="24"/>
        </w:rPr>
        <w:t>-</w:t>
      </w:r>
      <w:r w:rsidRPr="00F4262D">
        <w:rPr>
          <w:rFonts w:asciiTheme="majorHAnsi" w:hAnsiTheme="majorHAnsi" w:cstheme="majorHAnsi"/>
          <w:sz w:val="24"/>
          <w:szCs w:val="24"/>
        </w:rPr>
        <w:t>mediators</w:t>
      </w:r>
      <w:r w:rsidR="00F211FE">
        <w:rPr>
          <w:rFonts w:asciiTheme="majorHAnsi" w:hAnsiTheme="majorHAnsi" w:cstheme="majorHAnsi"/>
          <w:sz w:val="24"/>
          <w:szCs w:val="24"/>
        </w:rPr>
        <w:t xml:space="preserve"> for</w:t>
      </w:r>
      <w:r w:rsidRPr="00F4262D">
        <w:rPr>
          <w:rFonts w:asciiTheme="majorHAnsi" w:hAnsiTheme="majorHAnsi" w:cstheme="majorHAnsi"/>
          <w:sz w:val="24"/>
          <w:szCs w:val="24"/>
        </w:rPr>
        <w:t xml:space="preserve"> all these unrepresented people, </w:t>
      </w:r>
    </w:p>
    <w:p w14:paraId="697EFCFE" w14:textId="77777777" w:rsidR="00EC7420" w:rsidRDefault="00F211FE"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So the cut to legal aid</w:t>
      </w:r>
      <w:r w:rsidRPr="00F4262D">
        <w:rPr>
          <w:rFonts w:asciiTheme="majorHAnsi" w:hAnsiTheme="majorHAnsi" w:cstheme="majorHAnsi"/>
          <w:sz w:val="24"/>
          <w:szCs w:val="24"/>
        </w:rPr>
        <w:t xml:space="preserve"> backfired massively. </w:t>
      </w:r>
    </w:p>
    <w:p w14:paraId="7E75C706" w14:textId="77777777" w:rsidR="00EC7420" w:rsidRDefault="00EC7420"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hat is one of the reasons why I think the MO</w:t>
      </w:r>
      <w:r w:rsidR="002462B4">
        <w:rPr>
          <w:rFonts w:asciiTheme="majorHAnsi" w:hAnsiTheme="majorHAnsi" w:cstheme="majorHAnsi"/>
          <w:sz w:val="24"/>
          <w:szCs w:val="24"/>
        </w:rPr>
        <w:t>J</w:t>
      </w:r>
      <w:r w:rsidRPr="00F4262D">
        <w:rPr>
          <w:rFonts w:asciiTheme="majorHAnsi" w:hAnsiTheme="majorHAnsi" w:cstheme="majorHAnsi"/>
          <w:sz w:val="24"/>
          <w:szCs w:val="24"/>
        </w:rPr>
        <w:t xml:space="preserve"> is now looking at other ways. </w:t>
      </w:r>
    </w:p>
    <w:p w14:paraId="21A7E207" w14:textId="28E2CC45" w:rsidR="00EC7420"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But there is this problem</w:t>
      </w:r>
      <w:r w:rsidR="00EC7420">
        <w:rPr>
          <w:rFonts w:asciiTheme="majorHAnsi" w:hAnsiTheme="majorHAnsi" w:cstheme="majorHAnsi"/>
          <w:sz w:val="24"/>
          <w:szCs w:val="24"/>
        </w:rPr>
        <w:t>, a</w:t>
      </w:r>
      <w:r w:rsidRPr="00F4262D">
        <w:rPr>
          <w:rFonts w:asciiTheme="majorHAnsi" w:hAnsiTheme="majorHAnsi" w:cstheme="majorHAnsi"/>
          <w:sz w:val="24"/>
          <w:szCs w:val="24"/>
        </w:rPr>
        <w:t xml:space="preserve">nd I don't know if you have it in Scotland, which is this absolute inability </w:t>
      </w:r>
      <w:r w:rsidR="00EC7420">
        <w:rPr>
          <w:rFonts w:asciiTheme="majorHAnsi" w:hAnsiTheme="majorHAnsi" w:cstheme="majorHAnsi"/>
          <w:sz w:val="24"/>
          <w:szCs w:val="24"/>
        </w:rPr>
        <w:t>of</w:t>
      </w:r>
      <w:r w:rsidRPr="00F4262D">
        <w:rPr>
          <w:rFonts w:asciiTheme="majorHAnsi" w:hAnsiTheme="majorHAnsi" w:cstheme="majorHAnsi"/>
          <w:sz w:val="24"/>
          <w:szCs w:val="24"/>
        </w:rPr>
        <w:t xml:space="preserve"> a ministry responsible for justice to make provision for anything that happens before an application to court is made. </w:t>
      </w:r>
    </w:p>
    <w:p w14:paraId="7619AB59" w14:textId="77777777" w:rsidR="00EC7420"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So</w:t>
      </w:r>
      <w:r w:rsidR="00EC7420">
        <w:rPr>
          <w:rFonts w:asciiTheme="majorHAnsi" w:hAnsiTheme="majorHAnsi" w:cstheme="majorHAnsi"/>
          <w:sz w:val="24"/>
          <w:szCs w:val="24"/>
        </w:rPr>
        <w:t xml:space="preserve"> </w:t>
      </w:r>
      <w:r w:rsidRPr="00F4262D">
        <w:rPr>
          <w:rFonts w:asciiTheme="majorHAnsi" w:hAnsiTheme="majorHAnsi" w:cstheme="majorHAnsi"/>
          <w:sz w:val="24"/>
          <w:szCs w:val="24"/>
        </w:rPr>
        <w:t>if you take away Legal Aid, you got to put something in its place, you got to have some clear information and signposting. We will be really keen for the initial green form advice, that initial conversation</w:t>
      </w:r>
      <w:r w:rsidR="00EC7420">
        <w:rPr>
          <w:rFonts w:asciiTheme="majorHAnsi" w:hAnsiTheme="majorHAnsi" w:cstheme="majorHAnsi"/>
          <w:sz w:val="24"/>
          <w:szCs w:val="24"/>
        </w:rPr>
        <w:t>,</w:t>
      </w:r>
      <w:r w:rsidRPr="00F4262D">
        <w:rPr>
          <w:rFonts w:asciiTheme="majorHAnsi" w:hAnsiTheme="majorHAnsi" w:cstheme="majorHAnsi"/>
          <w:sz w:val="24"/>
          <w:szCs w:val="24"/>
        </w:rPr>
        <w:t xml:space="preserve"> to be funded</w:t>
      </w:r>
      <w:r w:rsidR="00EC7420">
        <w:rPr>
          <w:rFonts w:asciiTheme="majorHAnsi" w:hAnsiTheme="majorHAnsi" w:cstheme="majorHAnsi"/>
          <w:sz w:val="24"/>
          <w:szCs w:val="24"/>
        </w:rPr>
        <w:t xml:space="preserve"> w</w:t>
      </w:r>
      <w:r w:rsidRPr="00F4262D">
        <w:rPr>
          <w:rFonts w:asciiTheme="majorHAnsi" w:hAnsiTheme="majorHAnsi" w:cstheme="majorHAnsi"/>
          <w:sz w:val="24"/>
          <w:szCs w:val="24"/>
        </w:rPr>
        <w:t xml:space="preserve">ithout having to establish domestic abuse. </w:t>
      </w:r>
    </w:p>
    <w:p w14:paraId="164CCE26" w14:textId="77777777" w:rsidR="00EC7420"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The other thing is that it places such a terrible emphasis on the power dynamic where there is domestic abuse</w:t>
      </w:r>
      <w:r w:rsidR="00EC7420">
        <w:rPr>
          <w:rFonts w:asciiTheme="majorHAnsi" w:hAnsiTheme="majorHAnsi" w:cstheme="majorHAnsi"/>
          <w:sz w:val="24"/>
          <w:szCs w:val="24"/>
        </w:rPr>
        <w:t>.</w:t>
      </w:r>
      <w:r w:rsidRPr="00F4262D">
        <w:rPr>
          <w:rFonts w:asciiTheme="majorHAnsi" w:hAnsiTheme="majorHAnsi" w:cstheme="majorHAnsi"/>
          <w:sz w:val="24"/>
          <w:szCs w:val="24"/>
        </w:rPr>
        <w:t xml:space="preserve"> </w:t>
      </w:r>
      <w:r w:rsidR="00EC7420">
        <w:rPr>
          <w:rFonts w:asciiTheme="majorHAnsi" w:hAnsiTheme="majorHAnsi" w:cstheme="majorHAnsi"/>
          <w:sz w:val="24"/>
          <w:szCs w:val="24"/>
        </w:rPr>
        <w:t>C</w:t>
      </w:r>
      <w:r w:rsidRPr="00F4262D">
        <w:rPr>
          <w:rFonts w:asciiTheme="majorHAnsi" w:hAnsiTheme="majorHAnsi" w:cstheme="majorHAnsi"/>
          <w:sz w:val="24"/>
          <w:szCs w:val="24"/>
        </w:rPr>
        <w:t xml:space="preserve">learly those who are victims of domestic abuse need Legal Aid protection. </w:t>
      </w:r>
    </w:p>
    <w:p w14:paraId="00BE49BB" w14:textId="28E7A167" w:rsidR="00EC7420" w:rsidRDefault="00EC7420"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But</w:t>
      </w:r>
      <w:r w:rsidRPr="00F4262D">
        <w:rPr>
          <w:rFonts w:asciiTheme="majorHAnsi" w:hAnsiTheme="majorHAnsi" w:cstheme="majorHAnsi"/>
          <w:sz w:val="24"/>
          <w:szCs w:val="24"/>
        </w:rPr>
        <w:t xml:space="preserve"> it creates a power dynamic</w:t>
      </w:r>
      <w:r>
        <w:rPr>
          <w:rFonts w:asciiTheme="majorHAnsi" w:hAnsiTheme="majorHAnsi" w:cstheme="majorHAnsi"/>
          <w:sz w:val="24"/>
          <w:szCs w:val="24"/>
        </w:rPr>
        <w:t xml:space="preserve"> a</w:t>
      </w:r>
      <w:r w:rsidRPr="00F4262D">
        <w:rPr>
          <w:rFonts w:asciiTheme="majorHAnsi" w:hAnsiTheme="majorHAnsi" w:cstheme="majorHAnsi"/>
          <w:sz w:val="24"/>
          <w:szCs w:val="24"/>
        </w:rPr>
        <w:t>nd the wrong type of litigant will try and get over the line for the domestic abuse because it opens up the legal representation</w:t>
      </w:r>
      <w:r>
        <w:rPr>
          <w:rFonts w:asciiTheme="majorHAnsi" w:hAnsiTheme="majorHAnsi" w:cstheme="majorHAnsi"/>
          <w:sz w:val="24"/>
          <w:szCs w:val="24"/>
        </w:rPr>
        <w:t xml:space="preserve"> a</w:t>
      </w:r>
      <w:r w:rsidRPr="00F4262D">
        <w:rPr>
          <w:rFonts w:asciiTheme="majorHAnsi" w:hAnsiTheme="majorHAnsi" w:cstheme="majorHAnsi"/>
          <w:sz w:val="24"/>
          <w:szCs w:val="24"/>
        </w:rPr>
        <w:t>nd that creates a very unhealthy dynamic</w:t>
      </w:r>
      <w:r w:rsidR="00A15D47">
        <w:rPr>
          <w:rFonts w:asciiTheme="majorHAnsi" w:hAnsiTheme="majorHAnsi" w:cstheme="majorHAnsi"/>
          <w:sz w:val="24"/>
          <w:szCs w:val="24"/>
        </w:rPr>
        <w:t xml:space="preserve"> as well.</w:t>
      </w:r>
    </w:p>
    <w:p w14:paraId="612DBA5A" w14:textId="0F27EECA" w:rsidR="00A15D47"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So</w:t>
      </w:r>
      <w:r w:rsidR="00EC7420">
        <w:rPr>
          <w:rFonts w:asciiTheme="majorHAnsi" w:hAnsiTheme="majorHAnsi" w:cstheme="majorHAnsi"/>
          <w:sz w:val="24"/>
          <w:szCs w:val="24"/>
        </w:rPr>
        <w:t xml:space="preserve"> </w:t>
      </w:r>
      <w:r w:rsidRPr="00F4262D">
        <w:rPr>
          <w:rFonts w:asciiTheme="majorHAnsi" w:hAnsiTheme="majorHAnsi" w:cstheme="majorHAnsi"/>
          <w:sz w:val="24"/>
          <w:szCs w:val="24"/>
        </w:rPr>
        <w:t xml:space="preserve"> it's been an unmitigated disaster, in my view. </w:t>
      </w:r>
    </w:p>
    <w:p w14:paraId="02E4A601" w14:textId="46500733" w:rsidR="00A15D47" w:rsidRDefault="00A15D47"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lastRenderedPageBreak/>
        <w:t>We</w:t>
      </w:r>
      <w:r w:rsidRPr="00F4262D">
        <w:rPr>
          <w:rFonts w:asciiTheme="majorHAnsi" w:hAnsiTheme="majorHAnsi" w:cstheme="majorHAnsi"/>
          <w:sz w:val="24"/>
          <w:szCs w:val="24"/>
        </w:rPr>
        <w:t xml:space="preserve"> had the voice of the child report come out in 2015, with very clear recommendations, </w:t>
      </w:r>
      <w:r>
        <w:rPr>
          <w:rFonts w:asciiTheme="majorHAnsi" w:hAnsiTheme="majorHAnsi" w:cstheme="majorHAnsi"/>
          <w:sz w:val="24"/>
          <w:szCs w:val="24"/>
        </w:rPr>
        <w:t xml:space="preserve">but the other disaster is </w:t>
      </w:r>
      <w:r w:rsidRPr="00F4262D">
        <w:rPr>
          <w:rFonts w:asciiTheme="majorHAnsi" w:hAnsiTheme="majorHAnsi" w:cstheme="majorHAnsi"/>
          <w:sz w:val="24"/>
          <w:szCs w:val="24"/>
        </w:rPr>
        <w:t>the refusal to fund child consultation, notwithstanding the improved outcomes on mediation</w:t>
      </w:r>
      <w:r>
        <w:rPr>
          <w:rFonts w:asciiTheme="majorHAnsi" w:hAnsiTheme="majorHAnsi" w:cstheme="majorHAnsi"/>
          <w:sz w:val="24"/>
          <w:szCs w:val="24"/>
        </w:rPr>
        <w:t xml:space="preserve"> </w:t>
      </w:r>
      <w:r w:rsidRPr="00F4262D">
        <w:rPr>
          <w:rFonts w:asciiTheme="majorHAnsi" w:hAnsiTheme="majorHAnsi" w:cstheme="majorHAnsi"/>
          <w:sz w:val="24"/>
          <w:szCs w:val="24"/>
        </w:rPr>
        <w:t>and on families that is established by child</w:t>
      </w:r>
      <w:r>
        <w:rPr>
          <w:rFonts w:asciiTheme="majorHAnsi" w:hAnsiTheme="majorHAnsi" w:cstheme="majorHAnsi"/>
          <w:sz w:val="24"/>
          <w:szCs w:val="24"/>
        </w:rPr>
        <w:t>-</w:t>
      </w:r>
      <w:r w:rsidRPr="00F4262D">
        <w:rPr>
          <w:rFonts w:asciiTheme="majorHAnsi" w:hAnsiTheme="majorHAnsi" w:cstheme="majorHAnsi"/>
          <w:sz w:val="24"/>
          <w:szCs w:val="24"/>
        </w:rPr>
        <w:t xml:space="preserve">inclusive mediation. </w:t>
      </w:r>
    </w:p>
    <w:p w14:paraId="400B546B" w14:textId="77777777" w:rsidR="00953404" w:rsidRDefault="00A15D47"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S</w:t>
      </w:r>
      <w:r w:rsidRPr="00F4262D">
        <w:rPr>
          <w:rFonts w:asciiTheme="majorHAnsi" w:hAnsiTheme="majorHAnsi" w:cstheme="majorHAnsi"/>
          <w:sz w:val="24"/>
          <w:szCs w:val="24"/>
        </w:rPr>
        <w:t>o not to fund it is counterproductive</w:t>
      </w:r>
      <w:r>
        <w:rPr>
          <w:rFonts w:asciiTheme="majorHAnsi" w:hAnsiTheme="majorHAnsi" w:cstheme="majorHAnsi"/>
          <w:sz w:val="24"/>
          <w:szCs w:val="24"/>
        </w:rPr>
        <w:t>,</w:t>
      </w:r>
      <w:r w:rsidRPr="00F4262D">
        <w:rPr>
          <w:rFonts w:asciiTheme="majorHAnsi" w:hAnsiTheme="majorHAnsi" w:cstheme="majorHAnsi"/>
          <w:sz w:val="24"/>
          <w:szCs w:val="24"/>
        </w:rPr>
        <w:t xml:space="preserve"> I don't understand why. So I think it all perhaps falls into these silos where you've got civil servants who aren't talking to mediators enough and who aren't talking to judges enough and too many people operating in silos and no kind of </w:t>
      </w:r>
      <w:r w:rsidR="00953404">
        <w:rPr>
          <w:rFonts w:asciiTheme="majorHAnsi" w:hAnsiTheme="majorHAnsi" w:cstheme="majorHAnsi"/>
          <w:sz w:val="24"/>
          <w:szCs w:val="24"/>
        </w:rPr>
        <w:t>u</w:t>
      </w:r>
      <w:r w:rsidRPr="00F4262D">
        <w:rPr>
          <w:rFonts w:asciiTheme="majorHAnsi" w:hAnsiTheme="majorHAnsi" w:cstheme="majorHAnsi"/>
          <w:sz w:val="24"/>
          <w:szCs w:val="24"/>
        </w:rPr>
        <w:t xml:space="preserve">nited thinking. </w:t>
      </w:r>
    </w:p>
    <w:p w14:paraId="2981FC5C" w14:textId="76CF5B21" w:rsidR="00E56784" w:rsidRP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But that's where it's been different over the last couple of years is that these groups have got together to have kind of sh</w:t>
      </w:r>
      <w:r w:rsidR="00953404">
        <w:rPr>
          <w:rFonts w:asciiTheme="majorHAnsi" w:hAnsiTheme="majorHAnsi" w:cstheme="majorHAnsi"/>
          <w:sz w:val="24"/>
          <w:szCs w:val="24"/>
        </w:rPr>
        <w:t>ar</w:t>
      </w:r>
      <w:r w:rsidRPr="00F4262D">
        <w:rPr>
          <w:rFonts w:asciiTheme="majorHAnsi" w:hAnsiTheme="majorHAnsi" w:cstheme="majorHAnsi"/>
          <w:sz w:val="24"/>
          <w:szCs w:val="24"/>
        </w:rPr>
        <w:t xml:space="preserve">ed think tanks and I think that we are seeing some benefits. It's desperately slow, though. </w:t>
      </w:r>
    </w:p>
    <w:p w14:paraId="7ABB1D46" w14:textId="1107E455" w:rsidR="00E56784" w:rsidRPr="00F4262D" w:rsidRDefault="00953404" w:rsidP="00F4262D">
      <w:pPr>
        <w:spacing w:before="120" w:after="60" w:line="240" w:lineRule="auto"/>
        <w:rPr>
          <w:rFonts w:asciiTheme="majorHAnsi" w:hAnsiTheme="majorHAnsi" w:cstheme="majorHAnsi"/>
          <w:sz w:val="24"/>
          <w:szCs w:val="24"/>
        </w:rPr>
      </w:pPr>
      <w:r>
        <w:rPr>
          <w:rFonts w:asciiTheme="majorHAnsi" w:hAnsiTheme="majorHAnsi" w:cstheme="majorHAnsi"/>
          <w:color w:val="5D7284"/>
          <w:sz w:val="24"/>
          <w:szCs w:val="24"/>
        </w:rPr>
        <w:t>IAN MAXWELL</w:t>
      </w:r>
    </w:p>
    <w:p w14:paraId="05C83619" w14:textId="77777777" w:rsidR="00953404" w:rsidRDefault="00953404"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Our</w:t>
      </w:r>
      <w:r w:rsidRPr="00F4262D">
        <w:rPr>
          <w:rFonts w:asciiTheme="majorHAnsi" w:hAnsiTheme="majorHAnsi" w:cstheme="majorHAnsi"/>
          <w:sz w:val="24"/>
          <w:szCs w:val="24"/>
        </w:rPr>
        <w:t xml:space="preserve"> legal aid has two different types. There's advice and assistance</w:t>
      </w:r>
      <w:r>
        <w:rPr>
          <w:rFonts w:asciiTheme="majorHAnsi" w:hAnsiTheme="majorHAnsi" w:cstheme="majorHAnsi"/>
          <w:sz w:val="24"/>
          <w:szCs w:val="24"/>
        </w:rPr>
        <w:t xml:space="preserve"> and then support for</w:t>
      </w:r>
      <w:r w:rsidRPr="00F4262D">
        <w:rPr>
          <w:rFonts w:asciiTheme="majorHAnsi" w:hAnsiTheme="majorHAnsi" w:cstheme="majorHAnsi"/>
          <w:sz w:val="24"/>
          <w:szCs w:val="24"/>
        </w:rPr>
        <w:t xml:space="preserve"> representation. </w:t>
      </w:r>
    </w:p>
    <w:p w14:paraId="0BBE87ED" w14:textId="7195BECC" w:rsidR="0095340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There was </w:t>
      </w:r>
      <w:r w:rsidR="00953404">
        <w:rPr>
          <w:rFonts w:asciiTheme="majorHAnsi" w:hAnsiTheme="majorHAnsi" w:cstheme="majorHAnsi"/>
          <w:sz w:val="24"/>
          <w:szCs w:val="24"/>
        </w:rPr>
        <w:t>a</w:t>
      </w:r>
      <w:r w:rsidRPr="00F4262D">
        <w:rPr>
          <w:rFonts w:asciiTheme="majorHAnsi" w:hAnsiTheme="majorHAnsi" w:cstheme="majorHAnsi"/>
          <w:sz w:val="24"/>
          <w:szCs w:val="24"/>
        </w:rPr>
        <w:t xml:space="preserve"> consultation issued by the </w:t>
      </w:r>
      <w:r w:rsidR="00953404">
        <w:rPr>
          <w:rFonts w:asciiTheme="majorHAnsi" w:hAnsiTheme="majorHAnsi" w:cstheme="majorHAnsi"/>
          <w:sz w:val="24"/>
          <w:szCs w:val="24"/>
        </w:rPr>
        <w:t xml:space="preserve">Scottish </w:t>
      </w:r>
      <w:r w:rsidRPr="00F4262D">
        <w:rPr>
          <w:rFonts w:asciiTheme="majorHAnsi" w:hAnsiTheme="majorHAnsi" w:cstheme="majorHAnsi"/>
          <w:sz w:val="24"/>
          <w:szCs w:val="24"/>
        </w:rPr>
        <w:t xml:space="preserve">Legal Aid </w:t>
      </w:r>
      <w:r w:rsidR="00953404">
        <w:rPr>
          <w:rFonts w:asciiTheme="majorHAnsi" w:hAnsiTheme="majorHAnsi" w:cstheme="majorHAnsi"/>
          <w:sz w:val="24"/>
          <w:szCs w:val="24"/>
        </w:rPr>
        <w:t>B</w:t>
      </w:r>
      <w:r w:rsidRPr="00F4262D">
        <w:rPr>
          <w:rFonts w:asciiTheme="majorHAnsi" w:hAnsiTheme="majorHAnsi" w:cstheme="majorHAnsi"/>
          <w:sz w:val="24"/>
          <w:szCs w:val="24"/>
        </w:rPr>
        <w:t xml:space="preserve">oard very recently about whether they should put a lot more things into the standard procedures for legal aid rather than being </w:t>
      </w:r>
      <w:r w:rsidR="00953404">
        <w:rPr>
          <w:rFonts w:asciiTheme="majorHAnsi" w:hAnsiTheme="majorHAnsi" w:cstheme="majorHAnsi"/>
          <w:sz w:val="24"/>
          <w:szCs w:val="24"/>
        </w:rPr>
        <w:t xml:space="preserve">considered as </w:t>
      </w:r>
      <w:r w:rsidRPr="00F4262D">
        <w:rPr>
          <w:rFonts w:asciiTheme="majorHAnsi" w:hAnsiTheme="majorHAnsi" w:cstheme="majorHAnsi"/>
          <w:sz w:val="24"/>
          <w:szCs w:val="24"/>
        </w:rPr>
        <w:t xml:space="preserve">extraordinary </w:t>
      </w:r>
      <w:r w:rsidR="00953404">
        <w:rPr>
          <w:rFonts w:asciiTheme="majorHAnsi" w:hAnsiTheme="majorHAnsi" w:cstheme="majorHAnsi"/>
          <w:sz w:val="24"/>
          <w:szCs w:val="24"/>
        </w:rPr>
        <w:t>item</w:t>
      </w:r>
      <w:r w:rsidR="005B1A9F">
        <w:rPr>
          <w:rFonts w:asciiTheme="majorHAnsi" w:hAnsiTheme="majorHAnsi" w:cstheme="majorHAnsi"/>
          <w:sz w:val="24"/>
          <w:szCs w:val="24"/>
        </w:rPr>
        <w:t>s</w:t>
      </w:r>
      <w:r w:rsidRPr="00F4262D">
        <w:rPr>
          <w:rFonts w:asciiTheme="majorHAnsi" w:hAnsiTheme="majorHAnsi" w:cstheme="majorHAnsi"/>
          <w:sz w:val="24"/>
          <w:szCs w:val="24"/>
        </w:rPr>
        <w:t xml:space="preserve"> like mediation</w:t>
      </w:r>
      <w:r w:rsidR="00953404">
        <w:rPr>
          <w:rFonts w:asciiTheme="majorHAnsi" w:hAnsiTheme="majorHAnsi" w:cstheme="majorHAnsi"/>
          <w:sz w:val="24"/>
          <w:szCs w:val="24"/>
        </w:rPr>
        <w:t xml:space="preserve"> and</w:t>
      </w:r>
      <w:r w:rsidRPr="00F4262D">
        <w:rPr>
          <w:rFonts w:asciiTheme="majorHAnsi" w:hAnsiTheme="majorHAnsi" w:cstheme="majorHAnsi"/>
          <w:sz w:val="24"/>
          <w:szCs w:val="24"/>
        </w:rPr>
        <w:t xml:space="preserve"> supervised contact</w:t>
      </w:r>
      <w:r w:rsidR="00953404">
        <w:rPr>
          <w:rFonts w:asciiTheme="majorHAnsi" w:hAnsiTheme="majorHAnsi" w:cstheme="majorHAnsi"/>
          <w:sz w:val="24"/>
          <w:szCs w:val="24"/>
        </w:rPr>
        <w:t xml:space="preserve"> that need special permission.</w:t>
      </w:r>
    </w:p>
    <w:p w14:paraId="14AAD9DF" w14:textId="4DF7B907" w:rsidR="00E56784" w:rsidRPr="00F4262D" w:rsidRDefault="00953404"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We</w:t>
      </w:r>
      <w:r w:rsidRPr="00F4262D">
        <w:rPr>
          <w:rFonts w:asciiTheme="majorHAnsi" w:hAnsiTheme="majorHAnsi" w:cstheme="majorHAnsi"/>
          <w:sz w:val="24"/>
          <w:szCs w:val="24"/>
        </w:rPr>
        <w:t xml:space="preserve"> would also suggest </w:t>
      </w:r>
      <w:r>
        <w:rPr>
          <w:rFonts w:asciiTheme="majorHAnsi" w:hAnsiTheme="majorHAnsi" w:cstheme="majorHAnsi"/>
          <w:sz w:val="24"/>
          <w:szCs w:val="24"/>
        </w:rPr>
        <w:t xml:space="preserve">parent </w:t>
      </w:r>
      <w:r w:rsidRPr="00F4262D">
        <w:rPr>
          <w:rFonts w:asciiTheme="majorHAnsi" w:hAnsiTheme="majorHAnsi" w:cstheme="majorHAnsi"/>
          <w:sz w:val="24"/>
          <w:szCs w:val="24"/>
        </w:rPr>
        <w:t>training and family therapy should be included into the standard</w:t>
      </w:r>
      <w:r>
        <w:rPr>
          <w:rFonts w:asciiTheme="majorHAnsi" w:hAnsiTheme="majorHAnsi" w:cstheme="majorHAnsi"/>
          <w:sz w:val="24"/>
          <w:szCs w:val="24"/>
        </w:rPr>
        <w:t xml:space="preserve"> items that</w:t>
      </w:r>
      <w:r w:rsidRPr="00F4262D">
        <w:rPr>
          <w:rFonts w:asciiTheme="majorHAnsi" w:hAnsiTheme="majorHAnsi" w:cstheme="majorHAnsi"/>
          <w:sz w:val="24"/>
          <w:szCs w:val="24"/>
        </w:rPr>
        <w:t xml:space="preserve"> legal aid </w:t>
      </w:r>
      <w:r>
        <w:rPr>
          <w:rFonts w:asciiTheme="majorHAnsi" w:hAnsiTheme="majorHAnsi" w:cstheme="majorHAnsi"/>
          <w:sz w:val="24"/>
          <w:szCs w:val="24"/>
        </w:rPr>
        <w:t>can</w:t>
      </w:r>
      <w:r w:rsidRPr="00F4262D">
        <w:rPr>
          <w:rFonts w:asciiTheme="majorHAnsi" w:hAnsiTheme="majorHAnsi" w:cstheme="majorHAnsi"/>
          <w:sz w:val="24"/>
          <w:szCs w:val="24"/>
        </w:rPr>
        <w:t xml:space="preserve"> cover. </w:t>
      </w:r>
      <w:r>
        <w:rPr>
          <w:rFonts w:asciiTheme="majorHAnsi" w:hAnsiTheme="majorHAnsi" w:cstheme="majorHAnsi"/>
          <w:sz w:val="24"/>
          <w:szCs w:val="24"/>
        </w:rPr>
        <w:t>W</w:t>
      </w:r>
      <w:r w:rsidRPr="00F4262D">
        <w:rPr>
          <w:rFonts w:asciiTheme="majorHAnsi" w:hAnsiTheme="majorHAnsi" w:cstheme="majorHAnsi"/>
          <w:sz w:val="24"/>
          <w:szCs w:val="24"/>
        </w:rPr>
        <w:t>e would far rather see a lot of legal aid money being put into this pre</w:t>
      </w:r>
      <w:r w:rsidR="005B1A9F">
        <w:rPr>
          <w:rFonts w:asciiTheme="majorHAnsi" w:hAnsiTheme="majorHAnsi" w:cstheme="majorHAnsi"/>
          <w:sz w:val="24"/>
          <w:szCs w:val="24"/>
        </w:rPr>
        <w:t>-court</w:t>
      </w:r>
      <w:r w:rsidRPr="00F4262D">
        <w:rPr>
          <w:rFonts w:asciiTheme="majorHAnsi" w:hAnsiTheme="majorHAnsi" w:cstheme="majorHAnsi"/>
          <w:sz w:val="24"/>
          <w:szCs w:val="24"/>
        </w:rPr>
        <w:t xml:space="preserve"> support rather than going towards the court process. </w:t>
      </w:r>
    </w:p>
    <w:p w14:paraId="79750F0F" w14:textId="0EF2F37E" w:rsidR="00E56784" w:rsidRPr="00F4262D" w:rsidRDefault="00953404" w:rsidP="00F4262D">
      <w:pPr>
        <w:spacing w:before="120" w:after="60" w:line="240" w:lineRule="auto"/>
        <w:rPr>
          <w:rFonts w:asciiTheme="majorHAnsi" w:hAnsiTheme="majorHAnsi" w:cstheme="majorHAnsi"/>
          <w:sz w:val="24"/>
          <w:szCs w:val="24"/>
        </w:rPr>
      </w:pPr>
      <w:r>
        <w:rPr>
          <w:rFonts w:asciiTheme="majorHAnsi" w:hAnsiTheme="majorHAnsi" w:cstheme="majorHAnsi"/>
          <w:color w:val="5D7284"/>
          <w:sz w:val="24"/>
          <w:szCs w:val="24"/>
        </w:rPr>
        <w:t>AMANDA MASSON</w:t>
      </w:r>
    </w:p>
    <w:p w14:paraId="1C040B3C" w14:textId="77777777" w:rsidR="005B1A9F"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 </w:t>
      </w:r>
      <w:r w:rsidR="005B1A9F">
        <w:rPr>
          <w:rFonts w:asciiTheme="majorHAnsi" w:hAnsiTheme="majorHAnsi" w:cstheme="majorHAnsi"/>
          <w:sz w:val="24"/>
          <w:szCs w:val="24"/>
        </w:rPr>
        <w:t>really would</w:t>
      </w:r>
      <w:r w:rsidRPr="00F4262D">
        <w:rPr>
          <w:rFonts w:asciiTheme="majorHAnsi" w:hAnsiTheme="majorHAnsi" w:cstheme="majorHAnsi"/>
          <w:sz w:val="24"/>
          <w:szCs w:val="24"/>
        </w:rPr>
        <w:t xml:space="preserve"> agree with all </w:t>
      </w:r>
      <w:r w:rsidR="005B1A9F">
        <w:rPr>
          <w:rFonts w:asciiTheme="majorHAnsi" w:hAnsiTheme="majorHAnsi" w:cstheme="majorHAnsi"/>
          <w:sz w:val="24"/>
          <w:szCs w:val="24"/>
        </w:rPr>
        <w:t xml:space="preserve">these </w:t>
      </w:r>
      <w:r w:rsidRPr="00F4262D">
        <w:rPr>
          <w:rFonts w:asciiTheme="majorHAnsi" w:hAnsiTheme="majorHAnsi" w:cstheme="majorHAnsi"/>
          <w:sz w:val="24"/>
          <w:szCs w:val="24"/>
        </w:rPr>
        <w:t>comments</w:t>
      </w:r>
      <w:r w:rsidR="005B1A9F">
        <w:rPr>
          <w:rFonts w:asciiTheme="majorHAnsi" w:hAnsiTheme="majorHAnsi" w:cstheme="majorHAnsi"/>
          <w:sz w:val="24"/>
          <w:szCs w:val="24"/>
        </w:rPr>
        <w:t>.</w:t>
      </w:r>
      <w:r w:rsidRPr="00F4262D">
        <w:rPr>
          <w:rFonts w:asciiTheme="majorHAnsi" w:hAnsiTheme="majorHAnsi" w:cstheme="majorHAnsi"/>
          <w:sz w:val="24"/>
          <w:szCs w:val="24"/>
        </w:rPr>
        <w:t xml:space="preserve"> </w:t>
      </w:r>
    </w:p>
    <w:p w14:paraId="38AED9AD" w14:textId="77777777" w:rsidR="00AB1512"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think the legal system does not help what we're trying to do</w:t>
      </w:r>
      <w:r w:rsidR="005B1A9F">
        <w:rPr>
          <w:rFonts w:asciiTheme="majorHAnsi" w:hAnsiTheme="majorHAnsi" w:cstheme="majorHAnsi"/>
          <w:sz w:val="24"/>
          <w:szCs w:val="24"/>
        </w:rPr>
        <w:t xml:space="preserve">.  </w:t>
      </w:r>
      <w:r w:rsidRPr="00F4262D">
        <w:rPr>
          <w:rFonts w:asciiTheme="majorHAnsi" w:hAnsiTheme="majorHAnsi" w:cstheme="majorHAnsi"/>
          <w:sz w:val="24"/>
          <w:szCs w:val="24"/>
        </w:rPr>
        <w:t xml:space="preserve">I can think of so many cases where one party has legal aid </w:t>
      </w:r>
      <w:r w:rsidR="005B1A9F">
        <w:rPr>
          <w:rFonts w:asciiTheme="majorHAnsi" w:hAnsiTheme="majorHAnsi" w:cstheme="majorHAnsi"/>
          <w:sz w:val="24"/>
          <w:szCs w:val="24"/>
        </w:rPr>
        <w:t xml:space="preserve">and </w:t>
      </w:r>
      <w:r w:rsidRPr="00F4262D">
        <w:rPr>
          <w:rFonts w:asciiTheme="majorHAnsi" w:hAnsiTheme="majorHAnsi" w:cstheme="majorHAnsi"/>
          <w:sz w:val="24"/>
          <w:szCs w:val="24"/>
        </w:rPr>
        <w:t>one doesn't</w:t>
      </w:r>
      <w:r w:rsidR="00AB1512">
        <w:rPr>
          <w:rFonts w:asciiTheme="majorHAnsi" w:hAnsiTheme="majorHAnsi" w:cstheme="majorHAnsi"/>
          <w:sz w:val="24"/>
          <w:szCs w:val="24"/>
        </w:rPr>
        <w:t xml:space="preserve">.  </w:t>
      </w:r>
    </w:p>
    <w:p w14:paraId="70CEEFC4" w14:textId="1A368591" w:rsidR="005B1A9F" w:rsidRDefault="00AB1512"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w:t>
      </w:r>
      <w:r w:rsidRPr="00F4262D">
        <w:rPr>
          <w:rFonts w:asciiTheme="majorHAnsi" w:hAnsiTheme="majorHAnsi" w:cstheme="majorHAnsi"/>
          <w:sz w:val="24"/>
          <w:szCs w:val="24"/>
        </w:rPr>
        <w:t xml:space="preserve">t just creates </w:t>
      </w:r>
      <w:r w:rsidR="005B1A9F">
        <w:rPr>
          <w:rFonts w:asciiTheme="majorHAnsi" w:hAnsiTheme="majorHAnsi" w:cstheme="majorHAnsi"/>
          <w:sz w:val="24"/>
          <w:szCs w:val="24"/>
        </w:rPr>
        <w:t>a</w:t>
      </w:r>
      <w:r w:rsidRPr="00F4262D">
        <w:rPr>
          <w:rFonts w:asciiTheme="majorHAnsi" w:hAnsiTheme="majorHAnsi" w:cstheme="majorHAnsi"/>
          <w:sz w:val="24"/>
          <w:szCs w:val="24"/>
        </w:rPr>
        <w:t xml:space="preserve"> problem in terms of having children </w:t>
      </w:r>
      <w:r w:rsidR="005B1A9F">
        <w:rPr>
          <w:rFonts w:asciiTheme="majorHAnsi" w:hAnsiTheme="majorHAnsi" w:cstheme="majorHAnsi"/>
          <w:sz w:val="24"/>
          <w:szCs w:val="24"/>
        </w:rPr>
        <w:t>heard</w:t>
      </w:r>
      <w:r>
        <w:rPr>
          <w:rFonts w:asciiTheme="majorHAnsi" w:hAnsiTheme="majorHAnsi" w:cstheme="majorHAnsi"/>
          <w:sz w:val="24"/>
          <w:szCs w:val="24"/>
        </w:rPr>
        <w:t xml:space="preserve"> w</w:t>
      </w:r>
      <w:r w:rsidRPr="00F4262D">
        <w:rPr>
          <w:rFonts w:asciiTheme="majorHAnsi" w:hAnsiTheme="majorHAnsi" w:cstheme="majorHAnsi"/>
          <w:sz w:val="24"/>
          <w:szCs w:val="24"/>
        </w:rPr>
        <w:t xml:space="preserve">hen it comes to child welfare reports and also mediation, </w:t>
      </w:r>
      <w:r>
        <w:rPr>
          <w:rFonts w:asciiTheme="majorHAnsi" w:hAnsiTheme="majorHAnsi" w:cstheme="majorHAnsi"/>
          <w:sz w:val="24"/>
          <w:szCs w:val="24"/>
        </w:rPr>
        <w:t>if</w:t>
      </w:r>
      <w:r w:rsidRPr="00F4262D">
        <w:rPr>
          <w:rFonts w:asciiTheme="majorHAnsi" w:hAnsiTheme="majorHAnsi" w:cstheme="majorHAnsi"/>
          <w:sz w:val="24"/>
          <w:szCs w:val="24"/>
        </w:rPr>
        <w:t xml:space="preserve"> the other parent just can't secure the funding for it, </w:t>
      </w:r>
    </w:p>
    <w:p w14:paraId="403D5090" w14:textId="67995724" w:rsidR="00AB1512"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have done some mediation under the legal aid scheme, and quite often end up saying I will just continue for free because there is no proper funding in place</w:t>
      </w:r>
      <w:r w:rsidR="00AB1512">
        <w:rPr>
          <w:rFonts w:asciiTheme="majorHAnsi" w:hAnsiTheme="majorHAnsi" w:cstheme="majorHAnsi"/>
          <w:sz w:val="24"/>
          <w:szCs w:val="24"/>
        </w:rPr>
        <w:t>.</w:t>
      </w:r>
    </w:p>
    <w:p w14:paraId="64F7E47E" w14:textId="77777777" w:rsidR="00AB1512"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know that the mechanism for trying to get increases or secure more than the template sanction can be awfully cumbersome for agents, the system just seems to be broken</w:t>
      </w:r>
      <w:r w:rsidR="00AB1512">
        <w:rPr>
          <w:rFonts w:asciiTheme="majorHAnsi" w:hAnsiTheme="majorHAnsi" w:cstheme="majorHAnsi"/>
          <w:sz w:val="24"/>
          <w:szCs w:val="24"/>
        </w:rPr>
        <w:t>.</w:t>
      </w:r>
    </w:p>
    <w:p w14:paraId="46C67487" w14:textId="77777777" w:rsidR="00445CA9"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When it comes to children's views, we also have that mismatch because if one parent is privately funding, they are very, very conscious of how the child's view will be taken. If the other person is on legal aid</w:t>
      </w:r>
      <w:r w:rsidR="00445CA9">
        <w:rPr>
          <w:rFonts w:asciiTheme="majorHAnsi" w:hAnsiTheme="majorHAnsi" w:cstheme="majorHAnsi"/>
          <w:sz w:val="24"/>
          <w:szCs w:val="24"/>
        </w:rPr>
        <w:t xml:space="preserve"> a</w:t>
      </w:r>
      <w:r w:rsidRPr="00F4262D">
        <w:rPr>
          <w:rFonts w:asciiTheme="majorHAnsi" w:hAnsiTheme="majorHAnsi" w:cstheme="majorHAnsi"/>
          <w:sz w:val="24"/>
          <w:szCs w:val="24"/>
        </w:rPr>
        <w:t xml:space="preserve">gain, agents have a huge fight on their hands with </w:t>
      </w:r>
      <w:r w:rsidR="00AB1512">
        <w:rPr>
          <w:rFonts w:asciiTheme="majorHAnsi" w:hAnsiTheme="majorHAnsi" w:cstheme="majorHAnsi"/>
          <w:sz w:val="24"/>
          <w:szCs w:val="24"/>
        </w:rPr>
        <w:t>SLAB</w:t>
      </w:r>
      <w:r w:rsidRPr="00F4262D">
        <w:rPr>
          <w:rFonts w:asciiTheme="majorHAnsi" w:hAnsiTheme="majorHAnsi" w:cstheme="majorHAnsi"/>
          <w:sz w:val="24"/>
          <w:szCs w:val="24"/>
        </w:rPr>
        <w:t xml:space="preserve"> when it comes to securing sanction for reports. </w:t>
      </w:r>
    </w:p>
    <w:p w14:paraId="6D66E259" w14:textId="61FCB377" w:rsidR="00445CA9" w:rsidRDefault="00445CA9"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M</w:t>
      </w:r>
      <w:r w:rsidRPr="00F4262D">
        <w:rPr>
          <w:rFonts w:asciiTheme="majorHAnsi" w:hAnsiTheme="majorHAnsi" w:cstheme="majorHAnsi"/>
          <w:sz w:val="24"/>
          <w:szCs w:val="24"/>
        </w:rPr>
        <w:t xml:space="preserve">y experience here certainly has been different </w:t>
      </w:r>
      <w:r>
        <w:rPr>
          <w:rFonts w:asciiTheme="majorHAnsi" w:hAnsiTheme="majorHAnsi" w:cstheme="majorHAnsi"/>
          <w:sz w:val="24"/>
          <w:szCs w:val="24"/>
        </w:rPr>
        <w:t>sheriffs</w:t>
      </w:r>
      <w:r w:rsidRPr="00F4262D">
        <w:rPr>
          <w:rFonts w:asciiTheme="majorHAnsi" w:hAnsiTheme="majorHAnsi" w:cstheme="majorHAnsi"/>
          <w:sz w:val="24"/>
          <w:szCs w:val="24"/>
        </w:rPr>
        <w:t xml:space="preserve"> do things very, very differently. </w:t>
      </w:r>
      <w:r>
        <w:rPr>
          <w:rFonts w:asciiTheme="majorHAnsi" w:hAnsiTheme="majorHAnsi" w:cstheme="majorHAnsi"/>
          <w:sz w:val="24"/>
          <w:szCs w:val="24"/>
        </w:rPr>
        <w:t>T</w:t>
      </w:r>
      <w:r w:rsidRPr="00F4262D">
        <w:rPr>
          <w:rFonts w:asciiTheme="majorHAnsi" w:hAnsiTheme="majorHAnsi" w:cstheme="majorHAnsi"/>
          <w:sz w:val="24"/>
          <w:szCs w:val="24"/>
        </w:rPr>
        <w:t xml:space="preserve">here was a period where </w:t>
      </w:r>
      <w:r>
        <w:rPr>
          <w:rFonts w:asciiTheme="majorHAnsi" w:hAnsiTheme="majorHAnsi" w:cstheme="majorHAnsi"/>
          <w:sz w:val="24"/>
          <w:szCs w:val="24"/>
        </w:rPr>
        <w:t>sheriffs</w:t>
      </w:r>
      <w:r w:rsidRPr="00F4262D">
        <w:rPr>
          <w:rFonts w:asciiTheme="majorHAnsi" w:hAnsiTheme="majorHAnsi" w:cstheme="majorHAnsi"/>
          <w:sz w:val="24"/>
          <w:szCs w:val="24"/>
        </w:rPr>
        <w:t xml:space="preserve"> would specifically ask Child Welfare </w:t>
      </w:r>
      <w:r>
        <w:rPr>
          <w:rFonts w:asciiTheme="majorHAnsi" w:hAnsiTheme="majorHAnsi" w:cstheme="majorHAnsi"/>
          <w:sz w:val="24"/>
          <w:szCs w:val="24"/>
        </w:rPr>
        <w:t>R</w:t>
      </w:r>
      <w:r w:rsidRPr="00F4262D">
        <w:rPr>
          <w:rFonts w:asciiTheme="majorHAnsi" w:hAnsiTheme="majorHAnsi" w:cstheme="majorHAnsi"/>
          <w:sz w:val="24"/>
          <w:szCs w:val="24"/>
        </w:rPr>
        <w:t xml:space="preserve">eporters to </w:t>
      </w:r>
      <w:r>
        <w:rPr>
          <w:rFonts w:asciiTheme="majorHAnsi" w:hAnsiTheme="majorHAnsi" w:cstheme="majorHAnsi"/>
          <w:sz w:val="24"/>
          <w:szCs w:val="24"/>
        </w:rPr>
        <w:t xml:space="preserve">only </w:t>
      </w:r>
      <w:r w:rsidRPr="00F4262D">
        <w:rPr>
          <w:rFonts w:asciiTheme="majorHAnsi" w:hAnsiTheme="majorHAnsi" w:cstheme="majorHAnsi"/>
          <w:sz w:val="24"/>
          <w:szCs w:val="24"/>
        </w:rPr>
        <w:t xml:space="preserve">take </w:t>
      </w:r>
      <w:r>
        <w:rPr>
          <w:rFonts w:asciiTheme="majorHAnsi" w:hAnsiTheme="majorHAnsi" w:cstheme="majorHAnsi"/>
          <w:sz w:val="24"/>
          <w:szCs w:val="24"/>
        </w:rPr>
        <w:t xml:space="preserve">children’s </w:t>
      </w:r>
      <w:r w:rsidRPr="00F4262D">
        <w:rPr>
          <w:rFonts w:asciiTheme="majorHAnsi" w:hAnsiTheme="majorHAnsi" w:cstheme="majorHAnsi"/>
          <w:sz w:val="24"/>
          <w:szCs w:val="24"/>
        </w:rPr>
        <w:t xml:space="preserve">views. </w:t>
      </w:r>
      <w:r>
        <w:rPr>
          <w:rFonts w:asciiTheme="majorHAnsi" w:hAnsiTheme="majorHAnsi" w:cstheme="majorHAnsi"/>
          <w:sz w:val="24"/>
          <w:szCs w:val="24"/>
        </w:rPr>
        <w:t>b</w:t>
      </w:r>
      <w:r w:rsidRPr="00F4262D">
        <w:rPr>
          <w:rFonts w:asciiTheme="majorHAnsi" w:hAnsiTheme="majorHAnsi" w:cstheme="majorHAnsi"/>
          <w:sz w:val="24"/>
          <w:szCs w:val="24"/>
        </w:rPr>
        <w:t xml:space="preserve">ecause there was a recognition that having reports that narrated parental views might just exacerbate conflict. </w:t>
      </w:r>
    </w:p>
    <w:p w14:paraId="386E24E9" w14:textId="77777777" w:rsidR="00445CA9"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But we seem to be back into the era of very comprehensive Child Welfare </w:t>
      </w:r>
      <w:r w:rsidR="00445CA9">
        <w:rPr>
          <w:rFonts w:asciiTheme="majorHAnsi" w:hAnsiTheme="majorHAnsi" w:cstheme="majorHAnsi"/>
          <w:sz w:val="24"/>
          <w:szCs w:val="24"/>
        </w:rPr>
        <w:t>R</w:t>
      </w:r>
      <w:r w:rsidRPr="00F4262D">
        <w:rPr>
          <w:rFonts w:asciiTheme="majorHAnsi" w:hAnsiTheme="majorHAnsi" w:cstheme="majorHAnsi"/>
          <w:sz w:val="24"/>
          <w:szCs w:val="24"/>
        </w:rPr>
        <w:t xml:space="preserve">eports where every member of the family is spoken to, including the child </w:t>
      </w:r>
      <w:r w:rsidR="00445CA9">
        <w:rPr>
          <w:rFonts w:asciiTheme="majorHAnsi" w:hAnsiTheme="majorHAnsi" w:cstheme="majorHAnsi"/>
          <w:sz w:val="24"/>
          <w:szCs w:val="24"/>
        </w:rPr>
        <w:t xml:space="preserve">and there is a </w:t>
      </w:r>
      <w:r w:rsidRPr="00F4262D">
        <w:rPr>
          <w:rFonts w:asciiTheme="majorHAnsi" w:hAnsiTheme="majorHAnsi" w:cstheme="majorHAnsi"/>
          <w:sz w:val="24"/>
          <w:szCs w:val="24"/>
        </w:rPr>
        <w:t>funding issue</w:t>
      </w:r>
      <w:r w:rsidR="00445CA9">
        <w:rPr>
          <w:rFonts w:asciiTheme="majorHAnsi" w:hAnsiTheme="majorHAnsi" w:cstheme="majorHAnsi"/>
          <w:sz w:val="24"/>
          <w:szCs w:val="24"/>
        </w:rPr>
        <w:t xml:space="preserve"> to pay for this</w:t>
      </w:r>
      <w:r w:rsidRPr="00F4262D">
        <w:rPr>
          <w:rFonts w:asciiTheme="majorHAnsi" w:hAnsiTheme="majorHAnsi" w:cstheme="majorHAnsi"/>
          <w:sz w:val="24"/>
          <w:szCs w:val="24"/>
        </w:rPr>
        <w:t xml:space="preserve">, it just doesn't seem to work. </w:t>
      </w:r>
    </w:p>
    <w:p w14:paraId="4C513D4D" w14:textId="77777777" w:rsidR="00941266" w:rsidRDefault="00445CA9"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My</w:t>
      </w:r>
      <w:r w:rsidRPr="00F4262D">
        <w:rPr>
          <w:rFonts w:asciiTheme="majorHAnsi" w:hAnsiTheme="majorHAnsi" w:cstheme="majorHAnsi"/>
          <w:sz w:val="24"/>
          <w:szCs w:val="24"/>
        </w:rPr>
        <w:t xml:space="preserve"> only</w:t>
      </w:r>
      <w:r w:rsidR="00941266">
        <w:rPr>
          <w:rFonts w:asciiTheme="majorHAnsi" w:hAnsiTheme="majorHAnsi" w:cstheme="majorHAnsi"/>
          <w:sz w:val="24"/>
          <w:szCs w:val="24"/>
        </w:rPr>
        <w:t xml:space="preserve"> </w:t>
      </w:r>
      <w:r w:rsidRPr="00F4262D">
        <w:rPr>
          <w:rFonts w:asciiTheme="majorHAnsi" w:hAnsiTheme="majorHAnsi" w:cstheme="majorHAnsi"/>
          <w:sz w:val="24"/>
          <w:szCs w:val="24"/>
        </w:rPr>
        <w:t>potential solution would be that somebody take</w:t>
      </w:r>
      <w:r w:rsidR="00941266">
        <w:rPr>
          <w:rFonts w:asciiTheme="majorHAnsi" w:hAnsiTheme="majorHAnsi" w:cstheme="majorHAnsi"/>
          <w:sz w:val="24"/>
          <w:szCs w:val="24"/>
        </w:rPr>
        <w:t>s</w:t>
      </w:r>
      <w:r w:rsidRPr="00F4262D">
        <w:rPr>
          <w:rFonts w:asciiTheme="majorHAnsi" w:hAnsiTheme="majorHAnsi" w:cstheme="majorHAnsi"/>
          <w:sz w:val="24"/>
          <w:szCs w:val="24"/>
        </w:rPr>
        <w:t xml:space="preserve"> the whole system </w:t>
      </w:r>
      <w:r w:rsidR="00941266">
        <w:rPr>
          <w:rFonts w:asciiTheme="majorHAnsi" w:hAnsiTheme="majorHAnsi" w:cstheme="majorHAnsi"/>
          <w:sz w:val="24"/>
          <w:szCs w:val="24"/>
        </w:rPr>
        <w:t>by</w:t>
      </w:r>
      <w:r w:rsidRPr="00F4262D">
        <w:rPr>
          <w:rFonts w:asciiTheme="majorHAnsi" w:hAnsiTheme="majorHAnsi" w:cstheme="majorHAnsi"/>
          <w:sz w:val="24"/>
          <w:szCs w:val="24"/>
        </w:rPr>
        <w:t xml:space="preserve"> the scruff of the neck and really think it through</w:t>
      </w:r>
      <w:r w:rsidR="00941266">
        <w:rPr>
          <w:rFonts w:asciiTheme="majorHAnsi" w:hAnsiTheme="majorHAnsi" w:cstheme="majorHAnsi"/>
          <w:sz w:val="24"/>
          <w:szCs w:val="24"/>
        </w:rPr>
        <w:t>.</w:t>
      </w:r>
    </w:p>
    <w:p w14:paraId="457793B8" w14:textId="77777777" w:rsidR="00941266" w:rsidRDefault="00941266"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HELEN ADAM</w:t>
      </w:r>
      <w:r w:rsidRPr="00F4262D">
        <w:rPr>
          <w:rFonts w:asciiTheme="majorHAnsi" w:hAnsiTheme="majorHAnsi" w:cstheme="majorHAnsi"/>
          <w:sz w:val="24"/>
          <w:szCs w:val="24"/>
        </w:rPr>
        <w:t xml:space="preserve"> </w:t>
      </w:r>
    </w:p>
    <w:p w14:paraId="400983F9" w14:textId="77777777" w:rsidR="00941266" w:rsidRDefault="00941266"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 xml:space="preserve">Can I ask </w:t>
      </w:r>
      <w:r w:rsidRPr="00F4262D">
        <w:rPr>
          <w:rFonts w:asciiTheme="majorHAnsi" w:hAnsiTheme="majorHAnsi" w:cstheme="majorHAnsi"/>
          <w:sz w:val="24"/>
          <w:szCs w:val="24"/>
        </w:rPr>
        <w:t>another question related to child consultation</w:t>
      </w:r>
      <w:r>
        <w:rPr>
          <w:rFonts w:asciiTheme="majorHAnsi" w:hAnsiTheme="majorHAnsi" w:cstheme="majorHAnsi"/>
          <w:sz w:val="24"/>
          <w:szCs w:val="24"/>
        </w:rPr>
        <w:t>.  We are</w:t>
      </w:r>
      <w:r w:rsidRPr="00F4262D">
        <w:rPr>
          <w:rFonts w:asciiTheme="majorHAnsi" w:hAnsiTheme="majorHAnsi" w:cstheme="majorHAnsi"/>
          <w:sz w:val="24"/>
          <w:szCs w:val="24"/>
        </w:rPr>
        <w:t xml:space="preserve"> all very aware of the need for children or young people to be consulted </w:t>
      </w:r>
      <w:r w:rsidRPr="00F4262D">
        <w:rPr>
          <w:rFonts w:asciiTheme="majorHAnsi" w:hAnsiTheme="majorHAnsi" w:cstheme="majorHAnsi"/>
          <w:sz w:val="24"/>
          <w:szCs w:val="24"/>
        </w:rPr>
        <w:lastRenderedPageBreak/>
        <w:t xml:space="preserve">when their parents are engaged in mediation, and indeed, in any court process. </w:t>
      </w:r>
    </w:p>
    <w:p w14:paraId="0702829B" w14:textId="77777777" w:rsidR="00941266"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But there are many cases which are resolved through the private funding of two solicitors and they may be handling finance cases, or they may be helping their clients to agree arrangements for their children</w:t>
      </w:r>
      <w:r w:rsidR="00941266">
        <w:rPr>
          <w:rFonts w:asciiTheme="majorHAnsi" w:hAnsiTheme="majorHAnsi" w:cstheme="majorHAnsi"/>
          <w:sz w:val="24"/>
          <w:szCs w:val="24"/>
        </w:rPr>
        <w:t>.</w:t>
      </w:r>
      <w:r w:rsidRPr="00F4262D">
        <w:rPr>
          <w:rFonts w:asciiTheme="majorHAnsi" w:hAnsiTheme="majorHAnsi" w:cstheme="majorHAnsi"/>
          <w:sz w:val="24"/>
          <w:szCs w:val="24"/>
        </w:rPr>
        <w:t xml:space="preserve"> </w:t>
      </w:r>
    </w:p>
    <w:p w14:paraId="0125BAB3" w14:textId="77777777" w:rsidR="00941266" w:rsidRDefault="00941266"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hat systems do you have for young people whose parents are using privately funded solicitors to be consulted and for their views to feed into that process</w:t>
      </w:r>
      <w:r>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p>
    <w:p w14:paraId="251B4708" w14:textId="65B79DCD" w:rsidR="00E56784" w:rsidRDefault="00941266"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 xml:space="preserve">That’s </w:t>
      </w:r>
      <w:r w:rsidRPr="00F4262D">
        <w:rPr>
          <w:rFonts w:asciiTheme="majorHAnsi" w:hAnsiTheme="majorHAnsi" w:cstheme="majorHAnsi"/>
          <w:sz w:val="24"/>
          <w:szCs w:val="24"/>
        </w:rPr>
        <w:t xml:space="preserve">something we haven't yet got off the ground in England and Wales, but it's a large number, a large cohort of families who don't go to court, but who have </w:t>
      </w:r>
      <w:r>
        <w:rPr>
          <w:rFonts w:asciiTheme="majorHAnsi" w:hAnsiTheme="majorHAnsi" w:cstheme="majorHAnsi"/>
          <w:sz w:val="24"/>
          <w:szCs w:val="24"/>
        </w:rPr>
        <w:t xml:space="preserve">private </w:t>
      </w:r>
      <w:r w:rsidRPr="00F4262D">
        <w:rPr>
          <w:rFonts w:asciiTheme="majorHAnsi" w:hAnsiTheme="majorHAnsi" w:cstheme="majorHAnsi"/>
          <w:sz w:val="24"/>
          <w:szCs w:val="24"/>
        </w:rPr>
        <w:t>legal assistance</w:t>
      </w:r>
      <w:r>
        <w:rPr>
          <w:rFonts w:asciiTheme="majorHAnsi" w:hAnsiTheme="majorHAnsi" w:cstheme="majorHAnsi"/>
          <w:sz w:val="24"/>
          <w:szCs w:val="24"/>
        </w:rPr>
        <w:t>.</w:t>
      </w:r>
      <w:r w:rsidRPr="00F4262D">
        <w:rPr>
          <w:rFonts w:asciiTheme="majorHAnsi" w:hAnsiTheme="majorHAnsi" w:cstheme="majorHAnsi"/>
          <w:sz w:val="24"/>
          <w:szCs w:val="24"/>
        </w:rPr>
        <w:t xml:space="preserve"> </w:t>
      </w:r>
      <w:r>
        <w:rPr>
          <w:rFonts w:asciiTheme="majorHAnsi" w:hAnsiTheme="majorHAnsi" w:cstheme="majorHAnsi"/>
          <w:sz w:val="24"/>
          <w:szCs w:val="24"/>
        </w:rPr>
        <w:t>T</w:t>
      </w:r>
      <w:r w:rsidRPr="00F4262D">
        <w:rPr>
          <w:rFonts w:asciiTheme="majorHAnsi" w:hAnsiTheme="majorHAnsi" w:cstheme="majorHAnsi"/>
          <w:sz w:val="24"/>
          <w:szCs w:val="24"/>
        </w:rPr>
        <w:t xml:space="preserve">heir children are routinely not consulted, </w:t>
      </w:r>
      <w:r>
        <w:rPr>
          <w:rFonts w:asciiTheme="majorHAnsi" w:hAnsiTheme="majorHAnsi" w:cstheme="majorHAnsi"/>
          <w:sz w:val="24"/>
          <w:szCs w:val="24"/>
        </w:rPr>
        <w:t>and</w:t>
      </w:r>
      <w:r w:rsidRPr="00F4262D">
        <w:rPr>
          <w:rFonts w:asciiTheme="majorHAnsi" w:hAnsiTheme="majorHAnsi" w:cstheme="majorHAnsi"/>
          <w:sz w:val="24"/>
          <w:szCs w:val="24"/>
        </w:rPr>
        <w:t xml:space="preserve"> it doesn't even occur to anyone</w:t>
      </w:r>
      <w:r>
        <w:rPr>
          <w:rFonts w:asciiTheme="majorHAnsi" w:hAnsiTheme="majorHAnsi" w:cstheme="majorHAnsi"/>
          <w:sz w:val="24"/>
          <w:szCs w:val="24"/>
        </w:rPr>
        <w:t xml:space="preserve"> that this should happen</w:t>
      </w:r>
      <w:r w:rsidRPr="00F4262D">
        <w:rPr>
          <w:rFonts w:asciiTheme="majorHAnsi" w:hAnsiTheme="majorHAnsi" w:cstheme="majorHAnsi"/>
          <w:sz w:val="24"/>
          <w:szCs w:val="24"/>
        </w:rPr>
        <w:t>.</w:t>
      </w:r>
    </w:p>
    <w:p w14:paraId="502DA3A1" w14:textId="32A9016A" w:rsidR="00941266" w:rsidRPr="00F4262D" w:rsidRDefault="00941266"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IAN MAXWELL</w:t>
      </w:r>
    </w:p>
    <w:p w14:paraId="77398D49" w14:textId="1D7898BB" w:rsidR="003309B6" w:rsidRDefault="00941266"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S</w:t>
      </w:r>
      <w:r w:rsidRPr="00F4262D">
        <w:rPr>
          <w:rFonts w:asciiTheme="majorHAnsi" w:hAnsiTheme="majorHAnsi" w:cstheme="majorHAnsi"/>
          <w:sz w:val="24"/>
          <w:szCs w:val="24"/>
        </w:rPr>
        <w:t>ome of the family mediation organisations in Scotland</w:t>
      </w:r>
      <w:r>
        <w:rPr>
          <w:rFonts w:asciiTheme="majorHAnsi" w:hAnsiTheme="majorHAnsi" w:cstheme="majorHAnsi"/>
          <w:sz w:val="24"/>
          <w:szCs w:val="24"/>
        </w:rPr>
        <w:t xml:space="preserve">, </w:t>
      </w:r>
      <w:r w:rsidRPr="00F4262D">
        <w:rPr>
          <w:rFonts w:asciiTheme="majorHAnsi" w:hAnsiTheme="majorHAnsi" w:cstheme="majorHAnsi"/>
          <w:sz w:val="24"/>
          <w:szCs w:val="24"/>
        </w:rPr>
        <w:t xml:space="preserve"> particularly Avenue</w:t>
      </w:r>
      <w:r>
        <w:rPr>
          <w:rFonts w:asciiTheme="majorHAnsi" w:hAnsiTheme="majorHAnsi" w:cstheme="majorHAnsi"/>
          <w:sz w:val="24"/>
          <w:szCs w:val="24"/>
        </w:rPr>
        <w:t xml:space="preserve"> in Aberdeen</w:t>
      </w:r>
      <w:r w:rsidRPr="00F4262D">
        <w:rPr>
          <w:rFonts w:asciiTheme="majorHAnsi" w:hAnsiTheme="majorHAnsi" w:cstheme="majorHAnsi"/>
          <w:sz w:val="24"/>
          <w:szCs w:val="24"/>
        </w:rPr>
        <w:t xml:space="preserve"> some of the others</w:t>
      </w:r>
      <w:r w:rsidR="003309B6">
        <w:rPr>
          <w:rFonts w:asciiTheme="majorHAnsi" w:hAnsiTheme="majorHAnsi" w:cstheme="majorHAnsi"/>
          <w:sz w:val="24"/>
          <w:szCs w:val="24"/>
        </w:rPr>
        <w:t>,</w:t>
      </w:r>
      <w:r w:rsidRPr="00F4262D">
        <w:rPr>
          <w:rFonts w:asciiTheme="majorHAnsi" w:hAnsiTheme="majorHAnsi" w:cstheme="majorHAnsi"/>
          <w:sz w:val="24"/>
          <w:szCs w:val="24"/>
        </w:rPr>
        <w:t xml:space="preserve"> will do child consultation as well as </w:t>
      </w:r>
      <w:r w:rsidR="003309B6">
        <w:rPr>
          <w:rFonts w:asciiTheme="majorHAnsi" w:hAnsiTheme="majorHAnsi" w:cstheme="majorHAnsi"/>
          <w:sz w:val="24"/>
          <w:szCs w:val="24"/>
        </w:rPr>
        <w:t>family mediation</w:t>
      </w:r>
      <w:r w:rsidRPr="00F4262D">
        <w:rPr>
          <w:rFonts w:asciiTheme="majorHAnsi" w:hAnsiTheme="majorHAnsi" w:cstheme="majorHAnsi"/>
          <w:sz w:val="24"/>
          <w:szCs w:val="24"/>
        </w:rPr>
        <w:t xml:space="preserve">. </w:t>
      </w:r>
    </w:p>
    <w:p w14:paraId="33180400" w14:textId="5C4952BF" w:rsidR="003309B6"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Avenue have led the way in developing th</w:t>
      </w:r>
      <w:r w:rsidR="003309B6">
        <w:rPr>
          <w:rFonts w:asciiTheme="majorHAnsi" w:hAnsiTheme="majorHAnsi" w:cstheme="majorHAnsi"/>
          <w:sz w:val="24"/>
          <w:szCs w:val="24"/>
        </w:rPr>
        <w:t>is</w:t>
      </w:r>
      <w:r w:rsidRPr="00F4262D">
        <w:rPr>
          <w:rFonts w:asciiTheme="majorHAnsi" w:hAnsiTheme="majorHAnsi" w:cstheme="majorHAnsi"/>
          <w:sz w:val="24"/>
          <w:szCs w:val="24"/>
        </w:rPr>
        <w:t xml:space="preserve"> </w:t>
      </w:r>
      <w:r w:rsidR="003309B6">
        <w:rPr>
          <w:rFonts w:asciiTheme="majorHAnsi" w:hAnsiTheme="majorHAnsi" w:cstheme="majorHAnsi"/>
          <w:sz w:val="24"/>
          <w:szCs w:val="24"/>
        </w:rPr>
        <w:t xml:space="preserve"> </w:t>
      </w:r>
      <w:r w:rsidRPr="00F4262D">
        <w:rPr>
          <w:rFonts w:asciiTheme="majorHAnsi" w:hAnsiTheme="majorHAnsi" w:cstheme="majorHAnsi"/>
          <w:sz w:val="24"/>
          <w:szCs w:val="24"/>
        </w:rPr>
        <w:t>process</w:t>
      </w:r>
      <w:r w:rsidR="003309B6">
        <w:rPr>
          <w:rFonts w:asciiTheme="majorHAnsi" w:hAnsiTheme="majorHAnsi" w:cstheme="majorHAnsi"/>
          <w:sz w:val="24"/>
          <w:szCs w:val="24"/>
        </w:rPr>
        <w:t xml:space="preserve"> a</w:t>
      </w:r>
      <w:r w:rsidRPr="00F4262D">
        <w:rPr>
          <w:rFonts w:asciiTheme="majorHAnsi" w:hAnsiTheme="majorHAnsi" w:cstheme="majorHAnsi"/>
          <w:sz w:val="24"/>
          <w:szCs w:val="24"/>
        </w:rPr>
        <w:t>nd I think the courts in Aberdeen and Aberdeen</w:t>
      </w:r>
      <w:r w:rsidR="003309B6">
        <w:rPr>
          <w:rFonts w:asciiTheme="majorHAnsi" w:hAnsiTheme="majorHAnsi" w:cstheme="majorHAnsi"/>
          <w:sz w:val="24"/>
          <w:szCs w:val="24"/>
        </w:rPr>
        <w:t>shi</w:t>
      </w:r>
      <w:r w:rsidRPr="00F4262D">
        <w:rPr>
          <w:rFonts w:asciiTheme="majorHAnsi" w:hAnsiTheme="majorHAnsi" w:cstheme="majorHAnsi"/>
          <w:sz w:val="24"/>
          <w:szCs w:val="24"/>
        </w:rPr>
        <w:t xml:space="preserve">re will tend to ask </w:t>
      </w:r>
      <w:r w:rsidR="003309B6">
        <w:rPr>
          <w:rFonts w:asciiTheme="majorHAnsi" w:hAnsiTheme="majorHAnsi" w:cstheme="majorHAnsi"/>
          <w:sz w:val="24"/>
          <w:szCs w:val="24"/>
        </w:rPr>
        <w:t>Avenue</w:t>
      </w:r>
      <w:r w:rsidRPr="00F4262D">
        <w:rPr>
          <w:rFonts w:asciiTheme="majorHAnsi" w:hAnsiTheme="majorHAnsi" w:cstheme="majorHAnsi"/>
          <w:sz w:val="24"/>
          <w:szCs w:val="24"/>
        </w:rPr>
        <w:t xml:space="preserve"> to do </w:t>
      </w:r>
      <w:r w:rsidR="003309B6">
        <w:rPr>
          <w:rFonts w:asciiTheme="majorHAnsi" w:hAnsiTheme="majorHAnsi" w:cstheme="majorHAnsi"/>
          <w:sz w:val="24"/>
          <w:szCs w:val="24"/>
        </w:rPr>
        <w:t xml:space="preserve">this </w:t>
      </w:r>
      <w:r w:rsidRPr="00F4262D">
        <w:rPr>
          <w:rFonts w:asciiTheme="majorHAnsi" w:hAnsiTheme="majorHAnsi" w:cstheme="majorHAnsi"/>
          <w:sz w:val="24"/>
          <w:szCs w:val="24"/>
        </w:rPr>
        <w:t xml:space="preserve">rather than going for a child welfare reporter. </w:t>
      </w:r>
    </w:p>
    <w:p w14:paraId="03F85EBB" w14:textId="77777777" w:rsidR="003E5D36" w:rsidRDefault="003E5D36" w:rsidP="002462B4">
      <w:pPr>
        <w:spacing w:before="120" w:after="60" w:line="240" w:lineRule="auto"/>
        <w:rPr>
          <w:rFonts w:asciiTheme="majorHAnsi" w:hAnsiTheme="majorHAnsi" w:cstheme="majorHAnsi"/>
          <w:sz w:val="24"/>
          <w:szCs w:val="24"/>
        </w:rPr>
      </w:pPr>
    </w:p>
    <w:p w14:paraId="18D350AC" w14:textId="77777777" w:rsidR="003309B6" w:rsidRDefault="003309B6"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HELEN ADAM</w:t>
      </w:r>
    </w:p>
    <w:p w14:paraId="17A3CEE2" w14:textId="77777777" w:rsidR="00306E2F" w:rsidRDefault="003309B6"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w:t>
      </w:r>
      <w:r w:rsidRPr="00F4262D">
        <w:rPr>
          <w:rFonts w:asciiTheme="majorHAnsi" w:hAnsiTheme="majorHAnsi" w:cstheme="majorHAnsi"/>
          <w:sz w:val="24"/>
          <w:szCs w:val="24"/>
        </w:rPr>
        <w:t>t will be good for all of us who work in the fields of family separation for it just to be routinely expected that whatever</w:t>
      </w:r>
      <w:r>
        <w:rPr>
          <w:rFonts w:asciiTheme="majorHAnsi" w:hAnsiTheme="majorHAnsi" w:cstheme="majorHAnsi"/>
          <w:sz w:val="24"/>
          <w:szCs w:val="24"/>
        </w:rPr>
        <w:t xml:space="preserve"> the</w:t>
      </w:r>
      <w:r w:rsidRPr="00F4262D">
        <w:rPr>
          <w:rFonts w:asciiTheme="majorHAnsi" w:hAnsiTheme="majorHAnsi" w:cstheme="majorHAnsi"/>
          <w:sz w:val="24"/>
          <w:szCs w:val="24"/>
        </w:rPr>
        <w:t xml:space="preserve"> context </w:t>
      </w:r>
      <w:r>
        <w:rPr>
          <w:rFonts w:asciiTheme="majorHAnsi" w:hAnsiTheme="majorHAnsi" w:cstheme="majorHAnsi"/>
          <w:sz w:val="24"/>
          <w:szCs w:val="24"/>
        </w:rPr>
        <w:t xml:space="preserve">of </w:t>
      </w:r>
      <w:r w:rsidRPr="00F4262D">
        <w:rPr>
          <w:rFonts w:asciiTheme="majorHAnsi" w:hAnsiTheme="majorHAnsi" w:cstheme="majorHAnsi"/>
          <w:sz w:val="24"/>
          <w:szCs w:val="24"/>
        </w:rPr>
        <w:t xml:space="preserve">the family you're working in, be </w:t>
      </w:r>
      <w:r>
        <w:rPr>
          <w:rFonts w:asciiTheme="majorHAnsi" w:hAnsiTheme="majorHAnsi" w:cstheme="majorHAnsi"/>
          <w:sz w:val="24"/>
          <w:szCs w:val="24"/>
        </w:rPr>
        <w:t>it</w:t>
      </w:r>
      <w:r w:rsidRPr="00F4262D">
        <w:rPr>
          <w:rFonts w:asciiTheme="majorHAnsi" w:hAnsiTheme="majorHAnsi" w:cstheme="majorHAnsi"/>
          <w:sz w:val="24"/>
          <w:szCs w:val="24"/>
        </w:rPr>
        <w:t xml:space="preserve"> mediation be </w:t>
      </w:r>
      <w:r>
        <w:rPr>
          <w:rFonts w:asciiTheme="majorHAnsi" w:hAnsiTheme="majorHAnsi" w:cstheme="majorHAnsi"/>
          <w:sz w:val="24"/>
          <w:szCs w:val="24"/>
        </w:rPr>
        <w:t>it</w:t>
      </w:r>
      <w:r w:rsidRPr="00F4262D">
        <w:rPr>
          <w:rFonts w:asciiTheme="majorHAnsi" w:hAnsiTheme="majorHAnsi" w:cstheme="majorHAnsi"/>
          <w:sz w:val="24"/>
          <w:szCs w:val="24"/>
        </w:rPr>
        <w:t xml:space="preserve"> court proceedings </w:t>
      </w:r>
      <w:r>
        <w:rPr>
          <w:rFonts w:asciiTheme="majorHAnsi" w:hAnsiTheme="majorHAnsi" w:cstheme="majorHAnsi"/>
          <w:sz w:val="24"/>
          <w:szCs w:val="24"/>
        </w:rPr>
        <w:t>or</w:t>
      </w:r>
      <w:r w:rsidRPr="00F4262D">
        <w:rPr>
          <w:rFonts w:asciiTheme="majorHAnsi" w:hAnsiTheme="majorHAnsi" w:cstheme="majorHAnsi"/>
          <w:sz w:val="24"/>
          <w:szCs w:val="24"/>
        </w:rPr>
        <w:t xml:space="preserve"> negotiations between solicitors, there is just an automatic expectation that any child over the age of 10 will be consulted and their views taken into account in that process. </w:t>
      </w:r>
    </w:p>
    <w:p w14:paraId="4492EF77" w14:textId="77777777" w:rsidR="00306E2F" w:rsidRDefault="00306E2F"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It should be as normal as seat belt wearing</w:t>
      </w:r>
      <w:r w:rsidRPr="00F4262D">
        <w:rPr>
          <w:rFonts w:asciiTheme="majorHAnsi" w:hAnsiTheme="majorHAnsi" w:cstheme="majorHAnsi"/>
          <w:sz w:val="24"/>
          <w:szCs w:val="24"/>
        </w:rPr>
        <w:t>. We get into a car, we wear a seatbelt and actually a lot of our cars beep at us</w:t>
      </w:r>
      <w:r>
        <w:rPr>
          <w:rFonts w:asciiTheme="majorHAnsi" w:hAnsiTheme="majorHAnsi" w:cstheme="majorHAnsi"/>
          <w:sz w:val="24"/>
          <w:szCs w:val="24"/>
        </w:rPr>
        <w:t xml:space="preserve"> i</w:t>
      </w:r>
      <w:r w:rsidRPr="00F4262D">
        <w:rPr>
          <w:rFonts w:asciiTheme="majorHAnsi" w:hAnsiTheme="majorHAnsi" w:cstheme="majorHAnsi"/>
          <w:sz w:val="24"/>
          <w:szCs w:val="24"/>
        </w:rPr>
        <w:t>f we don't</w:t>
      </w:r>
      <w:r>
        <w:rPr>
          <w:rFonts w:asciiTheme="majorHAnsi" w:hAnsiTheme="majorHAnsi" w:cstheme="majorHAnsi"/>
          <w:sz w:val="24"/>
          <w:szCs w:val="24"/>
        </w:rPr>
        <w:t>.</w:t>
      </w:r>
    </w:p>
    <w:p w14:paraId="7A20914F" w14:textId="77777777" w:rsidR="00306E2F" w:rsidRDefault="00306E2F"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We</w:t>
      </w:r>
      <w:r w:rsidRPr="00F4262D">
        <w:rPr>
          <w:rFonts w:asciiTheme="majorHAnsi" w:hAnsiTheme="majorHAnsi" w:cstheme="majorHAnsi"/>
          <w:sz w:val="24"/>
          <w:szCs w:val="24"/>
        </w:rPr>
        <w:t xml:space="preserve"> need a kind of file beep </w:t>
      </w:r>
      <w:r>
        <w:rPr>
          <w:rFonts w:asciiTheme="majorHAnsi" w:hAnsiTheme="majorHAnsi" w:cstheme="majorHAnsi"/>
          <w:sz w:val="24"/>
          <w:szCs w:val="24"/>
        </w:rPr>
        <w:t>that alerts us -</w:t>
      </w:r>
      <w:r w:rsidRPr="00F4262D">
        <w:rPr>
          <w:rFonts w:asciiTheme="majorHAnsi" w:hAnsiTheme="majorHAnsi" w:cstheme="majorHAnsi"/>
          <w:sz w:val="24"/>
          <w:szCs w:val="24"/>
        </w:rPr>
        <w:t xml:space="preserve"> has this child being consulted? </w:t>
      </w:r>
    </w:p>
    <w:p w14:paraId="627C24D3" w14:textId="77777777" w:rsidR="00306E2F"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Oh, I need to </w:t>
      </w:r>
      <w:r w:rsidR="00306E2F">
        <w:rPr>
          <w:rFonts w:asciiTheme="majorHAnsi" w:hAnsiTheme="majorHAnsi" w:cstheme="majorHAnsi"/>
          <w:sz w:val="24"/>
          <w:szCs w:val="24"/>
        </w:rPr>
        <w:t>ring</w:t>
      </w:r>
      <w:r w:rsidRPr="00F4262D">
        <w:rPr>
          <w:rFonts w:asciiTheme="majorHAnsi" w:hAnsiTheme="majorHAnsi" w:cstheme="majorHAnsi"/>
          <w:sz w:val="24"/>
          <w:szCs w:val="24"/>
        </w:rPr>
        <w:t xml:space="preserve"> a local mediation service and get one of their child consultants to hear the voice of the child and then feed it in so that we the solicitors can take it into account in the work that we're doing with their parents. </w:t>
      </w:r>
    </w:p>
    <w:p w14:paraId="287C8DF7" w14:textId="274BBE69" w:rsidR="00E56784" w:rsidRP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It seems such a no brainer. But you know, </w:t>
      </w:r>
      <w:r w:rsidR="00306E2F">
        <w:rPr>
          <w:rFonts w:asciiTheme="majorHAnsi" w:hAnsiTheme="majorHAnsi" w:cstheme="majorHAnsi"/>
          <w:sz w:val="24"/>
          <w:szCs w:val="24"/>
        </w:rPr>
        <w:t xml:space="preserve">it’s not </w:t>
      </w:r>
      <w:r w:rsidRPr="00F4262D">
        <w:rPr>
          <w:rFonts w:asciiTheme="majorHAnsi" w:hAnsiTheme="majorHAnsi" w:cstheme="majorHAnsi"/>
          <w:sz w:val="24"/>
          <w:szCs w:val="24"/>
        </w:rPr>
        <w:t>where we are in England and Wales</w:t>
      </w:r>
      <w:r w:rsidR="00306E2F">
        <w:rPr>
          <w:rFonts w:asciiTheme="majorHAnsi" w:hAnsiTheme="majorHAnsi" w:cstheme="majorHAnsi"/>
          <w:sz w:val="24"/>
          <w:szCs w:val="24"/>
        </w:rPr>
        <w:t>.</w:t>
      </w:r>
    </w:p>
    <w:p w14:paraId="4F8AE368" w14:textId="16CA2263" w:rsidR="00E56784" w:rsidRPr="00F4262D" w:rsidRDefault="00306E2F"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IAN MAXWELL</w:t>
      </w:r>
    </w:p>
    <w:p w14:paraId="32AB7825" w14:textId="60D4A354" w:rsidR="00306E2F" w:rsidRDefault="00306E2F"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If</w:t>
      </w:r>
      <w:r w:rsidRPr="00F4262D">
        <w:rPr>
          <w:rFonts w:asciiTheme="majorHAnsi" w:hAnsiTheme="majorHAnsi" w:cstheme="majorHAnsi"/>
          <w:sz w:val="24"/>
          <w:szCs w:val="24"/>
        </w:rPr>
        <w:t xml:space="preserve"> the UN Convention on the Rights of the Child is fully implemented in Scotland that </w:t>
      </w:r>
      <w:r w:rsidR="00C93125">
        <w:rPr>
          <w:rFonts w:asciiTheme="majorHAnsi" w:hAnsiTheme="majorHAnsi" w:cstheme="majorHAnsi"/>
          <w:sz w:val="24"/>
          <w:szCs w:val="24"/>
        </w:rPr>
        <w:t xml:space="preserve">in turn </w:t>
      </w:r>
      <w:r w:rsidRPr="00F4262D">
        <w:rPr>
          <w:rFonts w:asciiTheme="majorHAnsi" w:hAnsiTheme="majorHAnsi" w:cstheme="majorHAnsi"/>
          <w:sz w:val="24"/>
          <w:szCs w:val="24"/>
        </w:rPr>
        <w:t xml:space="preserve">would put a lot of obligations on public authorities to do </w:t>
      </w:r>
      <w:r>
        <w:rPr>
          <w:rFonts w:asciiTheme="majorHAnsi" w:hAnsiTheme="majorHAnsi" w:cstheme="majorHAnsi"/>
          <w:sz w:val="24"/>
          <w:szCs w:val="24"/>
        </w:rPr>
        <w:t xml:space="preserve">such </w:t>
      </w:r>
      <w:r w:rsidRPr="00F4262D">
        <w:rPr>
          <w:rFonts w:asciiTheme="majorHAnsi" w:hAnsiTheme="majorHAnsi" w:cstheme="majorHAnsi"/>
          <w:sz w:val="24"/>
          <w:szCs w:val="24"/>
        </w:rPr>
        <w:t xml:space="preserve">things. </w:t>
      </w:r>
    </w:p>
    <w:p w14:paraId="6EC25DA6" w14:textId="588AA70E" w:rsidR="00830C29" w:rsidRDefault="00830C29"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QUESTI</w:t>
      </w:r>
      <w:r w:rsidR="00C93125">
        <w:rPr>
          <w:rFonts w:asciiTheme="majorHAnsi" w:hAnsiTheme="majorHAnsi" w:cstheme="majorHAnsi"/>
          <w:sz w:val="24"/>
          <w:szCs w:val="24"/>
        </w:rPr>
        <w:t>O</w:t>
      </w:r>
      <w:r>
        <w:rPr>
          <w:rFonts w:asciiTheme="majorHAnsi" w:hAnsiTheme="majorHAnsi" w:cstheme="majorHAnsi"/>
          <w:sz w:val="24"/>
          <w:szCs w:val="24"/>
        </w:rPr>
        <w:t>N</w:t>
      </w:r>
    </w:p>
    <w:p w14:paraId="15756166" w14:textId="77777777" w:rsidR="00830C29" w:rsidRPr="00830C29" w:rsidRDefault="00830C29" w:rsidP="002462B4">
      <w:pPr>
        <w:spacing w:before="120" w:after="60" w:line="240" w:lineRule="auto"/>
        <w:rPr>
          <w:rFonts w:asciiTheme="majorHAnsi" w:hAnsiTheme="majorHAnsi" w:cstheme="majorHAnsi"/>
          <w:b/>
          <w:bCs/>
          <w:i/>
          <w:iCs/>
          <w:sz w:val="24"/>
          <w:szCs w:val="24"/>
        </w:rPr>
      </w:pPr>
      <w:r w:rsidRPr="00830C29">
        <w:rPr>
          <w:rFonts w:asciiTheme="majorHAnsi" w:hAnsiTheme="majorHAnsi" w:cstheme="majorHAnsi"/>
          <w:b/>
          <w:bCs/>
          <w:i/>
          <w:iCs/>
          <w:sz w:val="24"/>
          <w:szCs w:val="24"/>
        </w:rPr>
        <w:t xml:space="preserve">Are there any organisations that provide shared parenting courses in Wales to guide and help parents on the way forward after separation and divorce? </w:t>
      </w:r>
    </w:p>
    <w:p w14:paraId="2DC4975F" w14:textId="77777777" w:rsidR="00830C29" w:rsidRDefault="00830C29"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IAN MAXWELL</w:t>
      </w:r>
    </w:p>
    <w:p w14:paraId="47E2C403" w14:textId="61E0ACA0" w:rsidR="00830C29"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Amanda has also already mentioned </w:t>
      </w:r>
      <w:r w:rsidR="00C93125">
        <w:rPr>
          <w:rFonts w:asciiTheme="majorHAnsi" w:hAnsiTheme="majorHAnsi" w:cstheme="majorHAnsi"/>
          <w:sz w:val="24"/>
          <w:szCs w:val="24"/>
        </w:rPr>
        <w:t>P</w:t>
      </w:r>
      <w:r w:rsidRPr="00F4262D">
        <w:rPr>
          <w:rFonts w:asciiTheme="majorHAnsi" w:hAnsiTheme="majorHAnsi" w:cstheme="majorHAnsi"/>
          <w:sz w:val="24"/>
          <w:szCs w:val="24"/>
        </w:rPr>
        <w:t xml:space="preserve">arenting </w:t>
      </w:r>
      <w:r w:rsidR="00C93125">
        <w:rPr>
          <w:rFonts w:asciiTheme="majorHAnsi" w:hAnsiTheme="majorHAnsi" w:cstheme="majorHAnsi"/>
          <w:sz w:val="24"/>
          <w:szCs w:val="24"/>
        </w:rPr>
        <w:t>A</w:t>
      </w:r>
      <w:r w:rsidRPr="00F4262D">
        <w:rPr>
          <w:rFonts w:asciiTheme="majorHAnsi" w:hAnsiTheme="majorHAnsi" w:cstheme="majorHAnsi"/>
          <w:sz w:val="24"/>
          <w:szCs w:val="24"/>
        </w:rPr>
        <w:t>part, which is offered by quite a lot of the local mediation organisations</w:t>
      </w:r>
      <w:r w:rsidR="00830C29">
        <w:rPr>
          <w:rFonts w:asciiTheme="majorHAnsi" w:hAnsiTheme="majorHAnsi" w:cstheme="majorHAnsi"/>
          <w:sz w:val="24"/>
          <w:szCs w:val="24"/>
        </w:rPr>
        <w:t xml:space="preserve"> in Scotland</w:t>
      </w:r>
    </w:p>
    <w:p w14:paraId="19638A58" w14:textId="77777777" w:rsidR="00830C29" w:rsidRDefault="00830C29"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S</w:t>
      </w:r>
      <w:r w:rsidRPr="00F4262D">
        <w:rPr>
          <w:rFonts w:asciiTheme="majorHAnsi" w:hAnsiTheme="majorHAnsi" w:cstheme="majorHAnsi"/>
          <w:sz w:val="24"/>
          <w:szCs w:val="24"/>
        </w:rPr>
        <w:t>hare</w:t>
      </w:r>
      <w:r>
        <w:rPr>
          <w:rFonts w:asciiTheme="majorHAnsi" w:hAnsiTheme="majorHAnsi" w:cstheme="majorHAnsi"/>
          <w:sz w:val="24"/>
          <w:szCs w:val="24"/>
        </w:rPr>
        <w:t>d</w:t>
      </w:r>
      <w:r w:rsidRPr="00F4262D">
        <w:rPr>
          <w:rFonts w:asciiTheme="majorHAnsi" w:hAnsiTheme="majorHAnsi" w:cstheme="majorHAnsi"/>
          <w:sz w:val="24"/>
          <w:szCs w:val="24"/>
        </w:rPr>
        <w:t xml:space="preserve"> </w:t>
      </w:r>
      <w:r>
        <w:rPr>
          <w:rFonts w:asciiTheme="majorHAnsi" w:hAnsiTheme="majorHAnsi" w:cstheme="majorHAnsi"/>
          <w:sz w:val="24"/>
          <w:szCs w:val="24"/>
        </w:rPr>
        <w:t>P</w:t>
      </w:r>
      <w:r w:rsidRPr="00F4262D">
        <w:rPr>
          <w:rFonts w:asciiTheme="majorHAnsi" w:hAnsiTheme="majorHAnsi" w:cstheme="majorHAnsi"/>
          <w:sz w:val="24"/>
          <w:szCs w:val="24"/>
        </w:rPr>
        <w:t>arenting Scotland has been piloting a different course, which originate</w:t>
      </w:r>
      <w:r>
        <w:rPr>
          <w:rFonts w:asciiTheme="majorHAnsi" w:hAnsiTheme="majorHAnsi" w:cstheme="majorHAnsi"/>
          <w:sz w:val="24"/>
          <w:szCs w:val="24"/>
        </w:rPr>
        <w:t>d</w:t>
      </w:r>
      <w:r w:rsidRPr="00F4262D">
        <w:rPr>
          <w:rFonts w:asciiTheme="majorHAnsi" w:hAnsiTheme="majorHAnsi" w:cstheme="majorHAnsi"/>
          <w:sz w:val="24"/>
          <w:szCs w:val="24"/>
        </w:rPr>
        <w:t xml:space="preserve"> in America, called </w:t>
      </w:r>
      <w:r>
        <w:rPr>
          <w:rFonts w:asciiTheme="majorHAnsi" w:hAnsiTheme="majorHAnsi" w:cstheme="majorHAnsi"/>
          <w:sz w:val="24"/>
          <w:szCs w:val="24"/>
        </w:rPr>
        <w:t>N</w:t>
      </w:r>
      <w:r w:rsidRPr="00F4262D">
        <w:rPr>
          <w:rFonts w:asciiTheme="majorHAnsi" w:hAnsiTheme="majorHAnsi" w:cstheme="majorHAnsi"/>
          <w:sz w:val="24"/>
          <w:szCs w:val="24"/>
        </w:rPr>
        <w:t xml:space="preserve">ew </w:t>
      </w:r>
      <w:r>
        <w:rPr>
          <w:rFonts w:asciiTheme="majorHAnsi" w:hAnsiTheme="majorHAnsi" w:cstheme="majorHAnsi"/>
          <w:sz w:val="24"/>
          <w:szCs w:val="24"/>
        </w:rPr>
        <w:t>W</w:t>
      </w:r>
      <w:r w:rsidRPr="00F4262D">
        <w:rPr>
          <w:rFonts w:asciiTheme="majorHAnsi" w:hAnsiTheme="majorHAnsi" w:cstheme="majorHAnsi"/>
          <w:sz w:val="24"/>
          <w:szCs w:val="24"/>
        </w:rPr>
        <w:t xml:space="preserve">ays </w:t>
      </w:r>
      <w:r>
        <w:rPr>
          <w:rFonts w:asciiTheme="majorHAnsi" w:hAnsiTheme="majorHAnsi" w:cstheme="majorHAnsi"/>
          <w:sz w:val="24"/>
          <w:szCs w:val="24"/>
        </w:rPr>
        <w:t>F</w:t>
      </w:r>
      <w:r w:rsidRPr="00F4262D">
        <w:rPr>
          <w:rFonts w:asciiTheme="majorHAnsi" w:hAnsiTheme="majorHAnsi" w:cstheme="majorHAnsi"/>
          <w:sz w:val="24"/>
          <w:szCs w:val="24"/>
        </w:rPr>
        <w:t xml:space="preserve">or </w:t>
      </w:r>
      <w:r>
        <w:rPr>
          <w:rFonts w:asciiTheme="majorHAnsi" w:hAnsiTheme="majorHAnsi" w:cstheme="majorHAnsi"/>
          <w:sz w:val="24"/>
          <w:szCs w:val="24"/>
        </w:rPr>
        <w:t>F</w:t>
      </w:r>
      <w:r w:rsidRPr="00F4262D">
        <w:rPr>
          <w:rFonts w:asciiTheme="majorHAnsi" w:hAnsiTheme="majorHAnsi" w:cstheme="majorHAnsi"/>
          <w:sz w:val="24"/>
          <w:szCs w:val="24"/>
        </w:rPr>
        <w:t>amilies</w:t>
      </w:r>
      <w:r>
        <w:rPr>
          <w:rFonts w:asciiTheme="majorHAnsi" w:hAnsiTheme="majorHAnsi" w:cstheme="majorHAnsi"/>
          <w:sz w:val="24"/>
          <w:szCs w:val="24"/>
        </w:rPr>
        <w:t>®</w:t>
      </w:r>
      <w:r w:rsidRPr="00F4262D">
        <w:rPr>
          <w:rFonts w:asciiTheme="majorHAnsi" w:hAnsiTheme="majorHAnsi" w:cstheme="majorHAnsi"/>
          <w:sz w:val="24"/>
          <w:szCs w:val="24"/>
        </w:rPr>
        <w:t xml:space="preserve">. </w:t>
      </w:r>
    </w:p>
    <w:p w14:paraId="1C089DA2" w14:textId="14E29829" w:rsidR="00830C29" w:rsidRDefault="00830C29"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That</w:t>
      </w:r>
      <w:r w:rsidRPr="00F4262D">
        <w:rPr>
          <w:rFonts w:asciiTheme="majorHAnsi" w:hAnsiTheme="majorHAnsi" w:cstheme="majorHAnsi"/>
          <w:sz w:val="24"/>
          <w:szCs w:val="24"/>
        </w:rPr>
        <w:t xml:space="preserve"> is a training programme which we're going to be making widely available in Scotland next year, to help parents to understand </w:t>
      </w:r>
      <w:r>
        <w:rPr>
          <w:rFonts w:asciiTheme="majorHAnsi" w:hAnsiTheme="majorHAnsi" w:cstheme="majorHAnsi"/>
          <w:sz w:val="24"/>
          <w:szCs w:val="24"/>
        </w:rPr>
        <w:t xml:space="preserve">how to develop </w:t>
      </w:r>
      <w:r w:rsidRPr="00F4262D">
        <w:rPr>
          <w:rFonts w:asciiTheme="majorHAnsi" w:hAnsiTheme="majorHAnsi" w:cstheme="majorHAnsi"/>
          <w:sz w:val="24"/>
          <w:szCs w:val="24"/>
        </w:rPr>
        <w:t xml:space="preserve">better communication </w:t>
      </w:r>
      <w:r>
        <w:rPr>
          <w:rFonts w:asciiTheme="majorHAnsi" w:hAnsiTheme="majorHAnsi" w:cstheme="majorHAnsi"/>
          <w:sz w:val="24"/>
          <w:szCs w:val="24"/>
        </w:rPr>
        <w:t>skill</w:t>
      </w:r>
      <w:r w:rsidRPr="00F4262D">
        <w:rPr>
          <w:rFonts w:asciiTheme="majorHAnsi" w:hAnsiTheme="majorHAnsi" w:cstheme="majorHAnsi"/>
          <w:sz w:val="24"/>
          <w:szCs w:val="24"/>
        </w:rPr>
        <w:t>s, and to help them interact both with their ex</w:t>
      </w:r>
      <w:r w:rsidR="00C93125">
        <w:rPr>
          <w:rFonts w:asciiTheme="majorHAnsi" w:hAnsiTheme="majorHAnsi" w:cstheme="majorHAnsi"/>
          <w:sz w:val="24"/>
          <w:szCs w:val="24"/>
        </w:rPr>
        <w:t>-</w:t>
      </w:r>
      <w:r w:rsidRPr="00F4262D">
        <w:rPr>
          <w:rFonts w:asciiTheme="majorHAnsi" w:hAnsiTheme="majorHAnsi" w:cstheme="majorHAnsi"/>
          <w:sz w:val="24"/>
          <w:szCs w:val="24"/>
        </w:rPr>
        <w:t xml:space="preserve">partner and with their children. </w:t>
      </w:r>
      <w:r>
        <w:rPr>
          <w:rFonts w:asciiTheme="majorHAnsi" w:hAnsiTheme="majorHAnsi" w:cstheme="majorHAnsi"/>
          <w:sz w:val="24"/>
          <w:szCs w:val="24"/>
        </w:rPr>
        <w:t>There will be a webinar on that training later in the series.</w:t>
      </w:r>
    </w:p>
    <w:p w14:paraId="3200B13F" w14:textId="034B4F85" w:rsidR="00E56784" w:rsidRDefault="00830C29"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Maybe we can make it available in Wales once it has been established in Scotland.</w:t>
      </w:r>
    </w:p>
    <w:p w14:paraId="7A34C2D2" w14:textId="6BDBA994" w:rsidR="00830C29" w:rsidRPr="00F4262D" w:rsidRDefault="00830C29"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lastRenderedPageBreak/>
        <w:t>HELEN ADAM</w:t>
      </w:r>
    </w:p>
    <w:p w14:paraId="06C5C3DE" w14:textId="52C395A8" w:rsidR="00C93125"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can't speak about any face</w:t>
      </w:r>
      <w:r w:rsidR="00C93125">
        <w:rPr>
          <w:rFonts w:asciiTheme="majorHAnsi" w:hAnsiTheme="majorHAnsi" w:cstheme="majorHAnsi"/>
          <w:sz w:val="24"/>
          <w:szCs w:val="24"/>
        </w:rPr>
        <w:t>-</w:t>
      </w:r>
      <w:r w:rsidRPr="00F4262D">
        <w:rPr>
          <w:rFonts w:asciiTheme="majorHAnsi" w:hAnsiTheme="majorHAnsi" w:cstheme="majorHAnsi"/>
          <w:sz w:val="24"/>
          <w:szCs w:val="24"/>
        </w:rPr>
        <w:t>to</w:t>
      </w:r>
      <w:r w:rsidR="00C93125">
        <w:rPr>
          <w:rFonts w:asciiTheme="majorHAnsi" w:hAnsiTheme="majorHAnsi" w:cstheme="majorHAnsi"/>
          <w:sz w:val="24"/>
          <w:szCs w:val="24"/>
        </w:rPr>
        <w:t>-</w:t>
      </w:r>
      <w:r w:rsidRPr="00F4262D">
        <w:rPr>
          <w:rFonts w:asciiTheme="majorHAnsi" w:hAnsiTheme="majorHAnsi" w:cstheme="majorHAnsi"/>
          <w:sz w:val="24"/>
          <w:szCs w:val="24"/>
        </w:rPr>
        <w:t xml:space="preserve">face courses that I'm aware of in Wales. But what I can say is that there are </w:t>
      </w:r>
      <w:r w:rsidR="00C93125">
        <w:rPr>
          <w:rFonts w:asciiTheme="majorHAnsi" w:hAnsiTheme="majorHAnsi" w:cstheme="majorHAnsi"/>
          <w:sz w:val="24"/>
          <w:szCs w:val="24"/>
        </w:rPr>
        <w:t>lots of</w:t>
      </w:r>
      <w:r w:rsidRPr="00F4262D">
        <w:rPr>
          <w:rFonts w:asciiTheme="majorHAnsi" w:hAnsiTheme="majorHAnsi" w:cstheme="majorHAnsi"/>
          <w:sz w:val="24"/>
          <w:szCs w:val="24"/>
        </w:rPr>
        <w:t xml:space="preserve"> parenting courses</w:t>
      </w:r>
      <w:r w:rsidR="00C93125">
        <w:rPr>
          <w:rFonts w:asciiTheme="majorHAnsi" w:hAnsiTheme="majorHAnsi" w:cstheme="majorHAnsi"/>
          <w:sz w:val="24"/>
          <w:szCs w:val="24"/>
        </w:rPr>
        <w:t>.</w:t>
      </w:r>
    </w:p>
    <w:p w14:paraId="1C91BF20" w14:textId="60A15C2C" w:rsidR="00C93125" w:rsidRDefault="00C93125"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Since</w:t>
      </w:r>
      <w:r w:rsidRPr="00F4262D">
        <w:rPr>
          <w:rFonts w:asciiTheme="majorHAnsi" w:hAnsiTheme="majorHAnsi" w:cstheme="majorHAnsi"/>
          <w:sz w:val="24"/>
          <w:szCs w:val="24"/>
        </w:rPr>
        <w:t xml:space="preserve"> the pandemic, many of them are available online, there is a fabulous resource called </w:t>
      </w:r>
      <w:r>
        <w:rPr>
          <w:rFonts w:asciiTheme="majorHAnsi" w:hAnsiTheme="majorHAnsi" w:cstheme="majorHAnsi"/>
          <w:sz w:val="24"/>
          <w:szCs w:val="24"/>
        </w:rPr>
        <w:t>“</w:t>
      </w:r>
      <w:r w:rsidRPr="00F4262D">
        <w:rPr>
          <w:rFonts w:asciiTheme="majorHAnsi" w:hAnsiTheme="majorHAnsi" w:cstheme="majorHAnsi"/>
          <w:sz w:val="24"/>
          <w:szCs w:val="24"/>
        </w:rPr>
        <w:t xml:space="preserve">What about </w:t>
      </w:r>
      <w:r>
        <w:rPr>
          <w:rFonts w:asciiTheme="majorHAnsi" w:hAnsiTheme="majorHAnsi" w:cstheme="majorHAnsi"/>
          <w:sz w:val="24"/>
          <w:szCs w:val="24"/>
        </w:rPr>
        <w:t>Aruna</w:t>
      </w:r>
      <w:r>
        <w:rPr>
          <w:rStyle w:val="FootnoteReference"/>
          <w:rFonts w:asciiTheme="majorHAnsi" w:hAnsiTheme="majorHAnsi" w:cstheme="majorHAnsi"/>
          <w:sz w:val="24"/>
          <w:szCs w:val="24"/>
        </w:rPr>
        <w:footnoteReference w:id="12"/>
      </w:r>
      <w:r>
        <w:rPr>
          <w:rFonts w:asciiTheme="majorHAnsi" w:hAnsiTheme="majorHAnsi" w:cstheme="majorHAnsi"/>
          <w:sz w:val="24"/>
          <w:szCs w:val="24"/>
        </w:rPr>
        <w:t xml:space="preserve">” </w:t>
      </w:r>
      <w:r w:rsidRPr="00F4262D">
        <w:rPr>
          <w:rFonts w:asciiTheme="majorHAnsi" w:hAnsiTheme="majorHAnsi" w:cstheme="majorHAnsi"/>
          <w:sz w:val="24"/>
          <w:szCs w:val="24"/>
        </w:rPr>
        <w:t xml:space="preserve">run by </w:t>
      </w:r>
      <w:r>
        <w:rPr>
          <w:rFonts w:asciiTheme="majorHAnsi" w:hAnsiTheme="majorHAnsi" w:cstheme="majorHAnsi"/>
          <w:sz w:val="24"/>
          <w:szCs w:val="24"/>
        </w:rPr>
        <w:t xml:space="preserve">OnlyMums </w:t>
      </w:r>
      <w:r w:rsidRPr="00F4262D">
        <w:rPr>
          <w:rFonts w:asciiTheme="majorHAnsi" w:hAnsiTheme="majorHAnsi" w:cstheme="majorHAnsi"/>
          <w:sz w:val="24"/>
          <w:szCs w:val="24"/>
        </w:rPr>
        <w:t xml:space="preserve">and </w:t>
      </w:r>
      <w:r>
        <w:rPr>
          <w:rFonts w:asciiTheme="majorHAnsi" w:hAnsiTheme="majorHAnsi" w:cstheme="majorHAnsi"/>
          <w:sz w:val="24"/>
          <w:szCs w:val="24"/>
        </w:rPr>
        <w:t>O</w:t>
      </w:r>
      <w:r w:rsidRPr="00F4262D">
        <w:rPr>
          <w:rFonts w:asciiTheme="majorHAnsi" w:hAnsiTheme="majorHAnsi" w:cstheme="majorHAnsi"/>
          <w:sz w:val="24"/>
          <w:szCs w:val="24"/>
        </w:rPr>
        <w:t>nly</w:t>
      </w:r>
      <w:r>
        <w:rPr>
          <w:rFonts w:asciiTheme="majorHAnsi" w:hAnsiTheme="majorHAnsi" w:cstheme="majorHAnsi"/>
          <w:sz w:val="24"/>
          <w:szCs w:val="24"/>
        </w:rPr>
        <w:t>D</w:t>
      </w:r>
      <w:r w:rsidRPr="00F4262D">
        <w:rPr>
          <w:rFonts w:asciiTheme="majorHAnsi" w:hAnsiTheme="majorHAnsi" w:cstheme="majorHAnsi"/>
          <w:sz w:val="24"/>
          <w:szCs w:val="24"/>
        </w:rPr>
        <w:t xml:space="preserve">ads. </w:t>
      </w:r>
    </w:p>
    <w:p w14:paraId="1AEA608C" w14:textId="77777777" w:rsidR="006A65FA"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There is </w:t>
      </w:r>
      <w:r w:rsidR="00D77ADE">
        <w:rPr>
          <w:rFonts w:asciiTheme="majorHAnsi" w:hAnsiTheme="majorHAnsi" w:cstheme="majorHAnsi"/>
          <w:sz w:val="24"/>
          <w:szCs w:val="24"/>
        </w:rPr>
        <w:t>“T</w:t>
      </w:r>
      <w:r w:rsidRPr="00F4262D">
        <w:rPr>
          <w:rFonts w:asciiTheme="majorHAnsi" w:hAnsiTheme="majorHAnsi" w:cstheme="majorHAnsi"/>
          <w:sz w:val="24"/>
          <w:szCs w:val="24"/>
        </w:rPr>
        <w:t xml:space="preserve">he </w:t>
      </w:r>
      <w:r w:rsidR="00D77ADE">
        <w:rPr>
          <w:rFonts w:asciiTheme="majorHAnsi" w:hAnsiTheme="majorHAnsi" w:cstheme="majorHAnsi"/>
          <w:sz w:val="24"/>
          <w:szCs w:val="24"/>
        </w:rPr>
        <w:t>C</w:t>
      </w:r>
      <w:r w:rsidRPr="00F4262D">
        <w:rPr>
          <w:rFonts w:asciiTheme="majorHAnsi" w:hAnsiTheme="majorHAnsi" w:cstheme="majorHAnsi"/>
          <w:sz w:val="24"/>
          <w:szCs w:val="24"/>
        </w:rPr>
        <w:t>o</w:t>
      </w:r>
      <w:r w:rsidR="00D77ADE">
        <w:rPr>
          <w:rFonts w:asciiTheme="majorHAnsi" w:hAnsiTheme="majorHAnsi" w:cstheme="majorHAnsi"/>
          <w:sz w:val="24"/>
          <w:szCs w:val="24"/>
        </w:rPr>
        <w:t>-P</w:t>
      </w:r>
      <w:r w:rsidRPr="00F4262D">
        <w:rPr>
          <w:rFonts w:asciiTheme="majorHAnsi" w:hAnsiTheme="majorHAnsi" w:cstheme="majorHAnsi"/>
          <w:sz w:val="24"/>
          <w:szCs w:val="24"/>
        </w:rPr>
        <w:t xml:space="preserve">arent </w:t>
      </w:r>
      <w:r w:rsidR="00D77ADE">
        <w:rPr>
          <w:rFonts w:asciiTheme="majorHAnsi" w:hAnsiTheme="majorHAnsi" w:cstheme="majorHAnsi"/>
          <w:sz w:val="24"/>
          <w:szCs w:val="24"/>
        </w:rPr>
        <w:t>W</w:t>
      </w:r>
      <w:r w:rsidRPr="00F4262D">
        <w:rPr>
          <w:rFonts w:asciiTheme="majorHAnsi" w:hAnsiTheme="majorHAnsi" w:cstheme="majorHAnsi"/>
          <w:sz w:val="24"/>
          <w:szCs w:val="24"/>
        </w:rPr>
        <w:t>ay</w:t>
      </w:r>
      <w:r w:rsidR="00D77ADE">
        <w:rPr>
          <w:rStyle w:val="FootnoteReference"/>
          <w:rFonts w:asciiTheme="majorHAnsi" w:hAnsiTheme="majorHAnsi" w:cstheme="majorHAnsi"/>
          <w:sz w:val="24"/>
          <w:szCs w:val="24"/>
        </w:rPr>
        <w:footnoteReference w:id="13"/>
      </w:r>
      <w:r w:rsidR="00D77ADE">
        <w:rPr>
          <w:rFonts w:asciiTheme="majorHAnsi" w:hAnsiTheme="majorHAnsi" w:cstheme="majorHAnsi"/>
          <w:sz w:val="24"/>
          <w:szCs w:val="24"/>
        </w:rPr>
        <w:t>”</w:t>
      </w:r>
      <w:r w:rsidRPr="00F4262D">
        <w:rPr>
          <w:rFonts w:asciiTheme="majorHAnsi" w:hAnsiTheme="majorHAnsi" w:cstheme="majorHAnsi"/>
          <w:sz w:val="24"/>
          <w:szCs w:val="24"/>
        </w:rPr>
        <w:t xml:space="preserve"> which </w:t>
      </w:r>
      <w:r w:rsidR="007E2A36">
        <w:rPr>
          <w:rFonts w:asciiTheme="majorHAnsi" w:hAnsiTheme="majorHAnsi" w:cstheme="majorHAnsi"/>
          <w:sz w:val="24"/>
          <w:szCs w:val="24"/>
        </w:rPr>
        <w:t>was</w:t>
      </w:r>
      <w:r w:rsidRPr="00F4262D">
        <w:rPr>
          <w:rFonts w:asciiTheme="majorHAnsi" w:hAnsiTheme="majorHAnsi" w:cstheme="majorHAnsi"/>
          <w:sz w:val="24"/>
          <w:szCs w:val="24"/>
        </w:rPr>
        <w:t xml:space="preserve"> launched by the </w:t>
      </w:r>
      <w:r w:rsidR="007E2A36" w:rsidRPr="007E2A36">
        <w:rPr>
          <w:rFonts w:asciiTheme="majorHAnsi" w:hAnsiTheme="majorHAnsi" w:cstheme="majorHAnsi"/>
          <w:sz w:val="24"/>
          <w:szCs w:val="24"/>
        </w:rPr>
        <w:t>Marcie Shaoul</w:t>
      </w:r>
      <w:r w:rsidR="007E2A36">
        <w:rPr>
          <w:rFonts w:asciiTheme="majorHAnsi" w:hAnsiTheme="majorHAnsi" w:cstheme="majorHAnsi"/>
          <w:sz w:val="24"/>
          <w:szCs w:val="24"/>
        </w:rPr>
        <w:t xml:space="preserve"> of C</w:t>
      </w:r>
      <w:r w:rsidRPr="00F4262D">
        <w:rPr>
          <w:rFonts w:asciiTheme="majorHAnsi" w:hAnsiTheme="majorHAnsi" w:cstheme="majorHAnsi"/>
          <w:sz w:val="24"/>
          <w:szCs w:val="24"/>
        </w:rPr>
        <w:t>o</w:t>
      </w:r>
      <w:r w:rsidR="007E2A36">
        <w:rPr>
          <w:rFonts w:asciiTheme="majorHAnsi" w:hAnsiTheme="majorHAnsi" w:cstheme="majorHAnsi"/>
          <w:sz w:val="24"/>
          <w:szCs w:val="24"/>
        </w:rPr>
        <w:t>-P</w:t>
      </w:r>
      <w:r w:rsidRPr="00F4262D">
        <w:rPr>
          <w:rFonts w:asciiTheme="majorHAnsi" w:hAnsiTheme="majorHAnsi" w:cstheme="majorHAnsi"/>
          <w:sz w:val="24"/>
          <w:szCs w:val="24"/>
        </w:rPr>
        <w:t xml:space="preserve">arenting </w:t>
      </w:r>
      <w:r w:rsidR="007E2A36">
        <w:rPr>
          <w:rFonts w:asciiTheme="majorHAnsi" w:hAnsiTheme="majorHAnsi" w:cstheme="majorHAnsi"/>
          <w:sz w:val="24"/>
          <w:szCs w:val="24"/>
        </w:rPr>
        <w:t>W</w:t>
      </w:r>
      <w:r w:rsidRPr="00F4262D">
        <w:rPr>
          <w:rFonts w:asciiTheme="majorHAnsi" w:hAnsiTheme="majorHAnsi" w:cstheme="majorHAnsi"/>
          <w:sz w:val="24"/>
          <w:szCs w:val="24"/>
        </w:rPr>
        <w:t xml:space="preserve">ay </w:t>
      </w:r>
      <w:r w:rsidR="007E2A36">
        <w:rPr>
          <w:rFonts w:asciiTheme="majorHAnsi" w:hAnsiTheme="majorHAnsi" w:cstheme="majorHAnsi"/>
          <w:sz w:val="24"/>
          <w:szCs w:val="24"/>
        </w:rPr>
        <w:t>as</w:t>
      </w:r>
      <w:r w:rsidRPr="00F4262D">
        <w:rPr>
          <w:rFonts w:asciiTheme="majorHAnsi" w:hAnsiTheme="majorHAnsi" w:cstheme="majorHAnsi"/>
          <w:sz w:val="24"/>
          <w:szCs w:val="24"/>
        </w:rPr>
        <w:t xml:space="preserve"> an online course. There's the C</w:t>
      </w:r>
      <w:r w:rsidR="007E2A36">
        <w:rPr>
          <w:rFonts w:asciiTheme="majorHAnsi" w:hAnsiTheme="majorHAnsi" w:cstheme="majorHAnsi"/>
          <w:sz w:val="24"/>
          <w:szCs w:val="24"/>
        </w:rPr>
        <w:t>o-</w:t>
      </w:r>
      <w:r w:rsidRPr="00F4262D">
        <w:rPr>
          <w:rFonts w:asciiTheme="majorHAnsi" w:hAnsiTheme="majorHAnsi" w:cstheme="majorHAnsi"/>
          <w:sz w:val="24"/>
          <w:szCs w:val="24"/>
        </w:rPr>
        <w:t xml:space="preserve"> </w:t>
      </w:r>
      <w:r w:rsidR="007E2A36">
        <w:rPr>
          <w:rFonts w:asciiTheme="majorHAnsi" w:hAnsiTheme="majorHAnsi" w:cstheme="majorHAnsi"/>
          <w:sz w:val="24"/>
          <w:szCs w:val="24"/>
        </w:rPr>
        <w:t>P</w:t>
      </w:r>
      <w:r w:rsidRPr="00F4262D">
        <w:rPr>
          <w:rFonts w:asciiTheme="majorHAnsi" w:hAnsiTheme="majorHAnsi" w:cstheme="majorHAnsi"/>
          <w:sz w:val="24"/>
          <w:szCs w:val="24"/>
        </w:rPr>
        <w:t>arent</w:t>
      </w:r>
      <w:r w:rsidR="007E2A36">
        <w:rPr>
          <w:rFonts w:asciiTheme="majorHAnsi" w:hAnsiTheme="majorHAnsi" w:cstheme="majorHAnsi"/>
          <w:sz w:val="24"/>
          <w:szCs w:val="24"/>
        </w:rPr>
        <w:t>ing</w:t>
      </w:r>
      <w:r w:rsidRPr="00F4262D">
        <w:rPr>
          <w:rFonts w:asciiTheme="majorHAnsi" w:hAnsiTheme="majorHAnsi" w:cstheme="majorHAnsi"/>
          <w:sz w:val="24"/>
          <w:szCs w:val="24"/>
        </w:rPr>
        <w:t xml:space="preserve"> </w:t>
      </w:r>
      <w:r w:rsidR="007E2A36">
        <w:rPr>
          <w:rFonts w:asciiTheme="majorHAnsi" w:hAnsiTheme="majorHAnsi" w:cstheme="majorHAnsi"/>
          <w:sz w:val="24"/>
          <w:szCs w:val="24"/>
        </w:rPr>
        <w:t>C</w:t>
      </w:r>
      <w:r w:rsidRPr="00F4262D">
        <w:rPr>
          <w:rFonts w:asciiTheme="majorHAnsi" w:hAnsiTheme="majorHAnsi" w:cstheme="majorHAnsi"/>
          <w:sz w:val="24"/>
          <w:szCs w:val="24"/>
        </w:rPr>
        <w:t>linic</w:t>
      </w:r>
      <w:r w:rsidR="007E2A36">
        <w:rPr>
          <w:rStyle w:val="FootnoteReference"/>
          <w:rFonts w:asciiTheme="majorHAnsi" w:hAnsiTheme="majorHAnsi" w:cstheme="majorHAnsi"/>
          <w:sz w:val="24"/>
          <w:szCs w:val="24"/>
        </w:rPr>
        <w:footnoteReference w:id="14"/>
      </w:r>
      <w:r w:rsidR="006A65FA">
        <w:rPr>
          <w:rFonts w:asciiTheme="majorHAnsi" w:hAnsiTheme="majorHAnsi" w:cstheme="majorHAnsi"/>
          <w:sz w:val="24"/>
          <w:szCs w:val="24"/>
        </w:rPr>
        <w:t xml:space="preserve">.  The </w:t>
      </w:r>
      <w:r w:rsidR="007E2A36">
        <w:rPr>
          <w:rFonts w:asciiTheme="majorHAnsi" w:hAnsiTheme="majorHAnsi" w:cstheme="majorHAnsi"/>
          <w:sz w:val="24"/>
          <w:szCs w:val="24"/>
        </w:rPr>
        <w:t>R</w:t>
      </w:r>
      <w:r w:rsidRPr="00F4262D">
        <w:rPr>
          <w:rFonts w:asciiTheme="majorHAnsi" w:hAnsiTheme="majorHAnsi" w:cstheme="majorHAnsi"/>
          <w:sz w:val="24"/>
          <w:szCs w:val="24"/>
        </w:rPr>
        <w:t xml:space="preserve">educing </w:t>
      </w:r>
      <w:r w:rsidR="007E2A36">
        <w:rPr>
          <w:rFonts w:asciiTheme="majorHAnsi" w:hAnsiTheme="majorHAnsi" w:cstheme="majorHAnsi"/>
          <w:sz w:val="24"/>
          <w:szCs w:val="24"/>
        </w:rPr>
        <w:t>P</w:t>
      </w:r>
      <w:r w:rsidRPr="00F4262D">
        <w:rPr>
          <w:rFonts w:asciiTheme="majorHAnsi" w:hAnsiTheme="majorHAnsi" w:cstheme="majorHAnsi"/>
          <w:sz w:val="24"/>
          <w:szCs w:val="24"/>
        </w:rPr>
        <w:t xml:space="preserve">arental </w:t>
      </w:r>
      <w:r w:rsidR="007E2A36">
        <w:rPr>
          <w:rFonts w:asciiTheme="majorHAnsi" w:hAnsiTheme="majorHAnsi" w:cstheme="majorHAnsi"/>
          <w:sz w:val="24"/>
          <w:szCs w:val="24"/>
        </w:rPr>
        <w:t>C</w:t>
      </w:r>
      <w:r w:rsidRPr="00F4262D">
        <w:rPr>
          <w:rFonts w:asciiTheme="majorHAnsi" w:hAnsiTheme="majorHAnsi" w:cstheme="majorHAnsi"/>
          <w:sz w:val="24"/>
          <w:szCs w:val="24"/>
        </w:rPr>
        <w:t xml:space="preserve">onflict programme that's delivered through the DWP is working </w:t>
      </w:r>
      <w:r w:rsidR="006A65FA">
        <w:rPr>
          <w:rFonts w:asciiTheme="majorHAnsi" w:hAnsiTheme="majorHAnsi" w:cstheme="majorHAnsi"/>
          <w:sz w:val="24"/>
          <w:szCs w:val="24"/>
        </w:rPr>
        <w:t>in</w:t>
      </w:r>
      <w:r w:rsidRPr="00F4262D">
        <w:rPr>
          <w:rFonts w:asciiTheme="majorHAnsi" w:hAnsiTheme="majorHAnsi" w:cstheme="majorHAnsi"/>
          <w:sz w:val="24"/>
          <w:szCs w:val="24"/>
        </w:rPr>
        <w:t xml:space="preserve"> a number of local authorities throughout England and Wales</w:t>
      </w:r>
      <w:r w:rsidR="006A65FA">
        <w:rPr>
          <w:rFonts w:asciiTheme="majorHAnsi" w:hAnsiTheme="majorHAnsi" w:cstheme="majorHAnsi"/>
          <w:sz w:val="24"/>
          <w:szCs w:val="24"/>
        </w:rPr>
        <w:t>. T</w:t>
      </w:r>
      <w:r w:rsidRPr="00F4262D">
        <w:rPr>
          <w:rFonts w:asciiTheme="majorHAnsi" w:hAnsiTheme="majorHAnsi" w:cstheme="majorHAnsi"/>
          <w:sz w:val="24"/>
          <w:szCs w:val="24"/>
        </w:rPr>
        <w:t>hey are funding some specific interventions</w:t>
      </w:r>
      <w:r w:rsidR="006A65FA">
        <w:rPr>
          <w:rFonts w:asciiTheme="majorHAnsi" w:hAnsiTheme="majorHAnsi" w:cstheme="majorHAnsi"/>
          <w:sz w:val="24"/>
          <w:szCs w:val="24"/>
        </w:rPr>
        <w:t>.</w:t>
      </w:r>
      <w:r w:rsidRPr="00F4262D">
        <w:rPr>
          <w:rFonts w:asciiTheme="majorHAnsi" w:hAnsiTheme="majorHAnsi" w:cstheme="majorHAnsi"/>
          <w:sz w:val="24"/>
          <w:szCs w:val="24"/>
        </w:rPr>
        <w:t xml:space="preserve"> </w:t>
      </w:r>
    </w:p>
    <w:p w14:paraId="0ADE6150" w14:textId="35641921" w:rsidR="006A65FA"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have a slight issue with the language because when I'm separating, I don't want an intervention. I want support.</w:t>
      </w:r>
    </w:p>
    <w:p w14:paraId="0DC16617" w14:textId="77777777" w:rsidR="006A65FA" w:rsidRDefault="006A65FA"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The DWP</w:t>
      </w:r>
      <w:r w:rsidRPr="00F4262D">
        <w:rPr>
          <w:rFonts w:asciiTheme="majorHAnsi" w:hAnsiTheme="majorHAnsi" w:cstheme="majorHAnsi"/>
          <w:sz w:val="24"/>
          <w:szCs w:val="24"/>
        </w:rPr>
        <w:t xml:space="preserve"> have a number of interventions for parents who are struggling with conflict, many of whom obviously are separating or separated. </w:t>
      </w:r>
    </w:p>
    <w:p w14:paraId="440B565F" w14:textId="77777777" w:rsidR="006A65FA"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So there are masses and masses of them</w:t>
      </w:r>
      <w:r w:rsidR="006A65FA">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one of one of the things we're working on at the moment is to try and establish a national association of separated parenting programmes so that people will go on them </w:t>
      </w:r>
      <w:r w:rsidR="006A65FA">
        <w:rPr>
          <w:rFonts w:asciiTheme="majorHAnsi" w:hAnsiTheme="majorHAnsi" w:cstheme="majorHAnsi"/>
          <w:sz w:val="24"/>
          <w:szCs w:val="24"/>
        </w:rPr>
        <w:t xml:space="preserve">and </w:t>
      </w:r>
      <w:r w:rsidRPr="00F4262D">
        <w:rPr>
          <w:rFonts w:asciiTheme="majorHAnsi" w:hAnsiTheme="majorHAnsi" w:cstheme="majorHAnsi"/>
          <w:sz w:val="24"/>
          <w:szCs w:val="24"/>
        </w:rPr>
        <w:t xml:space="preserve">know about them. </w:t>
      </w:r>
    </w:p>
    <w:p w14:paraId="7727A4B9" w14:textId="77777777" w:rsidR="006A65FA"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Wales, England, Scotland, you know, again, just the fact that we have a different legal system doesn't mean to say that we have to have our own bespoke parenting</w:t>
      </w:r>
      <w:r w:rsidR="006A65FA">
        <w:rPr>
          <w:rFonts w:asciiTheme="majorHAnsi" w:hAnsiTheme="majorHAnsi" w:cstheme="majorHAnsi"/>
          <w:sz w:val="24"/>
          <w:szCs w:val="24"/>
        </w:rPr>
        <w:t xml:space="preserve"> - </w:t>
      </w:r>
      <w:r w:rsidRPr="00F4262D">
        <w:rPr>
          <w:rFonts w:asciiTheme="majorHAnsi" w:hAnsiTheme="majorHAnsi" w:cstheme="majorHAnsi"/>
          <w:sz w:val="24"/>
          <w:szCs w:val="24"/>
        </w:rPr>
        <w:t xml:space="preserve">the parenting is the same. </w:t>
      </w:r>
      <w:r w:rsidR="006A65FA">
        <w:rPr>
          <w:rFonts w:asciiTheme="majorHAnsi" w:hAnsiTheme="majorHAnsi" w:cstheme="majorHAnsi"/>
          <w:sz w:val="24"/>
          <w:szCs w:val="24"/>
        </w:rPr>
        <w:t>N</w:t>
      </w:r>
      <w:r w:rsidRPr="00F4262D">
        <w:rPr>
          <w:rFonts w:asciiTheme="majorHAnsi" w:hAnsiTheme="majorHAnsi" w:cstheme="majorHAnsi"/>
          <w:sz w:val="24"/>
          <w:szCs w:val="24"/>
        </w:rPr>
        <w:t xml:space="preserve">eeds of children are the same all over. </w:t>
      </w:r>
    </w:p>
    <w:p w14:paraId="448BA4D1" w14:textId="77777777" w:rsidR="00CD157A"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I can certainly share some of the links of those online ones. So I don't know if it's interesting, but the </w:t>
      </w:r>
      <w:r w:rsidR="006A65FA">
        <w:rPr>
          <w:rFonts w:asciiTheme="majorHAnsi" w:hAnsiTheme="majorHAnsi" w:cstheme="majorHAnsi"/>
          <w:sz w:val="24"/>
          <w:szCs w:val="24"/>
        </w:rPr>
        <w:t>SPIP</w:t>
      </w:r>
      <w:r w:rsidR="00CD157A">
        <w:rPr>
          <w:rStyle w:val="FootnoteReference"/>
          <w:rFonts w:asciiTheme="majorHAnsi" w:hAnsiTheme="majorHAnsi" w:cstheme="majorHAnsi"/>
          <w:sz w:val="24"/>
          <w:szCs w:val="24"/>
        </w:rPr>
        <w:footnoteReference w:id="15"/>
      </w:r>
      <w:r w:rsidRPr="00F4262D">
        <w:rPr>
          <w:rFonts w:asciiTheme="majorHAnsi" w:hAnsiTheme="majorHAnsi" w:cstheme="majorHAnsi"/>
          <w:sz w:val="24"/>
          <w:szCs w:val="24"/>
        </w:rPr>
        <w:t xml:space="preserve"> is what we have, which is the one approved by </w:t>
      </w:r>
      <w:r w:rsidR="00CD157A">
        <w:rPr>
          <w:rFonts w:asciiTheme="majorHAnsi" w:hAnsiTheme="majorHAnsi" w:cstheme="majorHAnsi"/>
          <w:sz w:val="24"/>
          <w:szCs w:val="24"/>
        </w:rPr>
        <w:t>CAFCASS</w:t>
      </w:r>
      <w:r w:rsidRPr="00F4262D">
        <w:rPr>
          <w:rFonts w:asciiTheme="majorHAnsi" w:hAnsiTheme="majorHAnsi" w:cstheme="majorHAnsi"/>
          <w:sz w:val="24"/>
          <w:szCs w:val="24"/>
        </w:rPr>
        <w:t xml:space="preserve"> here in England and Wales. </w:t>
      </w:r>
    </w:p>
    <w:p w14:paraId="077AB4AB" w14:textId="672310CE" w:rsidR="00CD157A" w:rsidRDefault="00CD157A"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A</w:t>
      </w:r>
      <w:r w:rsidRPr="00F4262D">
        <w:rPr>
          <w:rFonts w:asciiTheme="majorHAnsi" w:hAnsiTheme="majorHAnsi" w:cstheme="majorHAnsi"/>
          <w:sz w:val="24"/>
          <w:szCs w:val="24"/>
        </w:rPr>
        <w:t xml:space="preserve"> friend of mine runs it for </w:t>
      </w:r>
      <w:r>
        <w:rPr>
          <w:rFonts w:asciiTheme="majorHAnsi" w:hAnsiTheme="majorHAnsi" w:cstheme="majorHAnsi"/>
          <w:sz w:val="24"/>
          <w:szCs w:val="24"/>
        </w:rPr>
        <w:t>RCJ</w:t>
      </w:r>
      <w:r w:rsidRPr="00F4262D">
        <w:rPr>
          <w:rFonts w:asciiTheme="majorHAnsi" w:hAnsiTheme="majorHAnsi" w:cstheme="majorHAnsi"/>
          <w:sz w:val="24"/>
          <w:szCs w:val="24"/>
        </w:rPr>
        <w:t xml:space="preserve"> </w:t>
      </w:r>
      <w:r>
        <w:rPr>
          <w:rFonts w:asciiTheme="majorHAnsi" w:hAnsiTheme="majorHAnsi" w:cstheme="majorHAnsi"/>
          <w:sz w:val="24"/>
          <w:szCs w:val="24"/>
        </w:rPr>
        <w:t>A</w:t>
      </w:r>
      <w:r w:rsidRPr="00F4262D">
        <w:rPr>
          <w:rFonts w:asciiTheme="majorHAnsi" w:hAnsiTheme="majorHAnsi" w:cstheme="majorHAnsi"/>
          <w:sz w:val="24"/>
          <w:szCs w:val="24"/>
        </w:rPr>
        <w:t>dvice</w:t>
      </w:r>
      <w:r>
        <w:rPr>
          <w:rStyle w:val="FootnoteReference"/>
          <w:rFonts w:asciiTheme="majorHAnsi" w:hAnsiTheme="majorHAnsi" w:cstheme="majorHAnsi"/>
          <w:sz w:val="24"/>
          <w:szCs w:val="24"/>
        </w:rPr>
        <w:footnoteReference w:id="16"/>
      </w:r>
      <w:r w:rsidRPr="00F4262D">
        <w:rPr>
          <w:rFonts w:asciiTheme="majorHAnsi" w:hAnsiTheme="majorHAnsi" w:cstheme="majorHAnsi"/>
          <w:sz w:val="24"/>
          <w:szCs w:val="24"/>
        </w:rPr>
        <w:t xml:space="preserve"> and they have just had the survey response</w:t>
      </w:r>
      <w:r>
        <w:rPr>
          <w:rFonts w:asciiTheme="majorHAnsi" w:hAnsiTheme="majorHAnsi" w:cstheme="majorHAnsi"/>
          <w:sz w:val="24"/>
          <w:szCs w:val="24"/>
        </w:rPr>
        <w:t>s</w:t>
      </w:r>
      <w:r w:rsidRPr="00F4262D">
        <w:rPr>
          <w:rFonts w:asciiTheme="majorHAnsi" w:hAnsiTheme="majorHAnsi" w:cstheme="majorHAnsi"/>
          <w:sz w:val="24"/>
          <w:szCs w:val="24"/>
        </w:rPr>
        <w:t xml:space="preserve"> from 300 attendees recently. </w:t>
      </w:r>
      <w:r>
        <w:rPr>
          <w:rFonts w:asciiTheme="majorHAnsi" w:hAnsiTheme="majorHAnsi" w:cstheme="majorHAnsi"/>
          <w:sz w:val="24"/>
          <w:szCs w:val="24"/>
        </w:rPr>
        <w:t xml:space="preserve"> </w:t>
      </w:r>
    </w:p>
    <w:p w14:paraId="6C6EE54D" w14:textId="77777777" w:rsidR="00CD157A" w:rsidRDefault="00CD157A"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hen asked</w:t>
      </w:r>
      <w:r w:rsidRPr="00CD157A">
        <w:rPr>
          <w:rFonts w:asciiTheme="majorHAnsi" w:hAnsiTheme="majorHAnsi" w:cstheme="majorHAnsi"/>
          <w:i/>
          <w:iCs/>
          <w:sz w:val="24"/>
          <w:szCs w:val="24"/>
        </w:rPr>
        <w:t>, “Will this course have a positive impact on the child?”</w:t>
      </w:r>
      <w:r w:rsidRPr="00F4262D">
        <w:rPr>
          <w:rFonts w:asciiTheme="majorHAnsi" w:hAnsiTheme="majorHAnsi" w:cstheme="majorHAnsi"/>
          <w:sz w:val="24"/>
          <w:szCs w:val="24"/>
        </w:rPr>
        <w:t xml:space="preserve"> 79% said yes. </w:t>
      </w:r>
    </w:p>
    <w:p w14:paraId="792A7C2B" w14:textId="169AADC8" w:rsidR="00CD157A" w:rsidRDefault="00CD157A" w:rsidP="002462B4">
      <w:pPr>
        <w:spacing w:before="120" w:after="60" w:line="240" w:lineRule="auto"/>
        <w:rPr>
          <w:rFonts w:asciiTheme="majorHAnsi" w:hAnsiTheme="majorHAnsi" w:cstheme="majorHAnsi"/>
          <w:sz w:val="24"/>
          <w:szCs w:val="24"/>
        </w:rPr>
      </w:pPr>
      <w:r w:rsidRPr="00CD157A">
        <w:rPr>
          <w:rFonts w:asciiTheme="majorHAnsi" w:hAnsiTheme="majorHAnsi" w:cstheme="majorHAnsi"/>
          <w:i/>
          <w:iCs/>
          <w:sz w:val="24"/>
          <w:szCs w:val="24"/>
        </w:rPr>
        <w:t xml:space="preserve">“Would you suggest somebody else in a similar position attended this course?” </w:t>
      </w:r>
      <w:r w:rsidRPr="00F4262D">
        <w:rPr>
          <w:rFonts w:asciiTheme="majorHAnsi" w:hAnsiTheme="majorHAnsi" w:cstheme="majorHAnsi"/>
          <w:sz w:val="24"/>
          <w:szCs w:val="24"/>
        </w:rPr>
        <w:t>97</w:t>
      </w:r>
      <w:r>
        <w:rPr>
          <w:rFonts w:asciiTheme="majorHAnsi" w:hAnsiTheme="majorHAnsi" w:cstheme="majorHAnsi"/>
          <w:sz w:val="24"/>
          <w:szCs w:val="24"/>
        </w:rPr>
        <w:t>% said y</w:t>
      </w:r>
      <w:r w:rsidRPr="00F4262D">
        <w:rPr>
          <w:rFonts w:asciiTheme="majorHAnsi" w:hAnsiTheme="majorHAnsi" w:cstheme="majorHAnsi"/>
          <w:sz w:val="24"/>
          <w:szCs w:val="24"/>
        </w:rPr>
        <w:t xml:space="preserve">es. </w:t>
      </w:r>
    </w:p>
    <w:p w14:paraId="52B8785D" w14:textId="77777777" w:rsidR="00CD157A" w:rsidRDefault="00CD157A" w:rsidP="002462B4">
      <w:pPr>
        <w:spacing w:before="120" w:after="60" w:line="240" w:lineRule="auto"/>
        <w:rPr>
          <w:rFonts w:asciiTheme="majorHAnsi" w:hAnsiTheme="majorHAnsi" w:cstheme="majorHAnsi"/>
          <w:sz w:val="24"/>
          <w:szCs w:val="24"/>
        </w:rPr>
      </w:pPr>
      <w:r w:rsidRPr="00CD157A">
        <w:rPr>
          <w:rFonts w:asciiTheme="majorHAnsi" w:hAnsiTheme="majorHAnsi" w:cstheme="majorHAnsi"/>
          <w:i/>
          <w:iCs/>
          <w:sz w:val="24"/>
          <w:szCs w:val="24"/>
        </w:rPr>
        <w:t>“Do you wish you had done this course earlier?”</w:t>
      </w:r>
      <w:r w:rsidRPr="00F4262D">
        <w:rPr>
          <w:rFonts w:asciiTheme="majorHAnsi" w:hAnsiTheme="majorHAnsi" w:cstheme="majorHAnsi"/>
          <w:sz w:val="24"/>
          <w:szCs w:val="24"/>
        </w:rPr>
        <w:t xml:space="preserve"> 86%</w:t>
      </w:r>
      <w:r>
        <w:rPr>
          <w:rFonts w:asciiTheme="majorHAnsi" w:hAnsiTheme="majorHAnsi" w:cstheme="majorHAnsi"/>
          <w:sz w:val="24"/>
          <w:szCs w:val="24"/>
        </w:rPr>
        <w:t xml:space="preserve"> said y</w:t>
      </w:r>
      <w:r w:rsidRPr="00F4262D">
        <w:rPr>
          <w:rFonts w:asciiTheme="majorHAnsi" w:hAnsiTheme="majorHAnsi" w:cstheme="majorHAnsi"/>
          <w:sz w:val="24"/>
          <w:szCs w:val="24"/>
        </w:rPr>
        <w:t xml:space="preserve">es. </w:t>
      </w:r>
    </w:p>
    <w:p w14:paraId="3EB44CF8" w14:textId="52716703" w:rsidR="0031031B" w:rsidRDefault="0031031B"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These</w:t>
      </w:r>
      <w:r w:rsidRPr="00F4262D">
        <w:rPr>
          <w:rFonts w:asciiTheme="majorHAnsi" w:hAnsiTheme="majorHAnsi" w:cstheme="majorHAnsi"/>
          <w:sz w:val="24"/>
          <w:szCs w:val="24"/>
        </w:rPr>
        <w:t xml:space="preserve"> courses</w:t>
      </w:r>
      <w:r>
        <w:rPr>
          <w:rFonts w:asciiTheme="majorHAnsi" w:hAnsiTheme="majorHAnsi" w:cstheme="majorHAnsi"/>
          <w:sz w:val="24"/>
          <w:szCs w:val="24"/>
        </w:rPr>
        <w:t xml:space="preserve">, </w:t>
      </w:r>
      <w:r w:rsidRPr="00F4262D">
        <w:rPr>
          <w:rFonts w:asciiTheme="majorHAnsi" w:hAnsiTheme="majorHAnsi" w:cstheme="majorHAnsi"/>
          <w:sz w:val="24"/>
          <w:szCs w:val="24"/>
        </w:rPr>
        <w:t xml:space="preserve"> a bit like the speed awareness course, as we have here. The only thing about </w:t>
      </w:r>
      <w:r>
        <w:rPr>
          <w:rFonts w:asciiTheme="majorHAnsi" w:hAnsiTheme="majorHAnsi" w:cstheme="majorHAnsi"/>
          <w:sz w:val="24"/>
          <w:szCs w:val="24"/>
        </w:rPr>
        <w:t xml:space="preserve">the </w:t>
      </w:r>
      <w:r w:rsidRPr="00F4262D">
        <w:rPr>
          <w:rFonts w:asciiTheme="majorHAnsi" w:hAnsiTheme="majorHAnsi" w:cstheme="majorHAnsi"/>
          <w:sz w:val="24"/>
          <w:szCs w:val="24"/>
        </w:rPr>
        <w:t xml:space="preserve">speed awareness course is </w:t>
      </w:r>
      <w:r>
        <w:rPr>
          <w:rFonts w:asciiTheme="majorHAnsi" w:hAnsiTheme="majorHAnsi" w:cstheme="majorHAnsi"/>
          <w:sz w:val="24"/>
          <w:szCs w:val="24"/>
        </w:rPr>
        <w:t xml:space="preserve">that </w:t>
      </w:r>
      <w:r w:rsidRPr="00F4262D">
        <w:rPr>
          <w:rFonts w:asciiTheme="majorHAnsi" w:hAnsiTheme="majorHAnsi" w:cstheme="majorHAnsi"/>
          <w:sz w:val="24"/>
          <w:szCs w:val="24"/>
        </w:rPr>
        <w:t xml:space="preserve">it presupposes that </w:t>
      </w:r>
      <w:r>
        <w:rPr>
          <w:rFonts w:asciiTheme="majorHAnsi" w:hAnsiTheme="majorHAnsi" w:cstheme="majorHAnsi"/>
          <w:sz w:val="24"/>
          <w:szCs w:val="24"/>
        </w:rPr>
        <w:t>attendees have</w:t>
      </w:r>
      <w:r w:rsidRPr="00F4262D">
        <w:rPr>
          <w:rFonts w:asciiTheme="majorHAnsi" w:hAnsiTheme="majorHAnsi" w:cstheme="majorHAnsi"/>
          <w:sz w:val="24"/>
          <w:szCs w:val="24"/>
        </w:rPr>
        <w:t xml:space="preserve"> done something bad, </w:t>
      </w:r>
      <w:r>
        <w:rPr>
          <w:rFonts w:asciiTheme="majorHAnsi" w:hAnsiTheme="majorHAnsi" w:cstheme="majorHAnsi"/>
          <w:sz w:val="24"/>
          <w:szCs w:val="24"/>
        </w:rPr>
        <w:t>in</w:t>
      </w:r>
      <w:r w:rsidRPr="00F4262D">
        <w:rPr>
          <w:rFonts w:asciiTheme="majorHAnsi" w:hAnsiTheme="majorHAnsi" w:cstheme="majorHAnsi"/>
          <w:sz w:val="24"/>
          <w:szCs w:val="24"/>
        </w:rPr>
        <w:t xml:space="preserve"> terms of speeding, and we don't want to give any loaded language here. </w:t>
      </w:r>
    </w:p>
    <w:p w14:paraId="45B34B87" w14:textId="49E31CE0" w:rsidR="004F0C21" w:rsidRPr="00F4262D" w:rsidRDefault="00000000" w:rsidP="004F0C21">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We want this to be uplifting and positive and point people forwards and talk about thriving childhood. So we don't want loaded language. But there does need to be an expectation that when parents separate, there's some useful information, it's helpful to know </w:t>
      </w:r>
      <w:r w:rsidR="0031031B">
        <w:rPr>
          <w:rFonts w:asciiTheme="majorHAnsi" w:hAnsiTheme="majorHAnsi" w:cstheme="majorHAnsi"/>
          <w:sz w:val="24"/>
          <w:szCs w:val="24"/>
        </w:rPr>
        <w:t>w</w:t>
      </w:r>
      <w:r w:rsidRPr="00F4262D">
        <w:rPr>
          <w:rFonts w:asciiTheme="majorHAnsi" w:hAnsiTheme="majorHAnsi" w:cstheme="majorHAnsi"/>
          <w:sz w:val="24"/>
          <w:szCs w:val="24"/>
        </w:rPr>
        <w:t xml:space="preserve">hat will enable your child you know, to thrive in the rest of childhood with parents who live apart. So I think all the online resources are fantastic and there's zillions of them. Actual ones in person in </w:t>
      </w:r>
      <w:r w:rsidR="0031031B">
        <w:rPr>
          <w:rFonts w:asciiTheme="majorHAnsi" w:hAnsiTheme="majorHAnsi" w:cstheme="majorHAnsi"/>
          <w:sz w:val="24"/>
          <w:szCs w:val="24"/>
        </w:rPr>
        <w:t>in Wales I don’t know</w:t>
      </w:r>
      <w:r w:rsidRPr="00F4262D">
        <w:rPr>
          <w:rFonts w:asciiTheme="majorHAnsi" w:hAnsiTheme="majorHAnsi" w:cstheme="majorHAnsi"/>
          <w:sz w:val="24"/>
          <w:szCs w:val="24"/>
        </w:rPr>
        <w:t xml:space="preserve">. </w:t>
      </w:r>
    </w:p>
    <w:p w14:paraId="2A9C1D8D" w14:textId="77777777" w:rsidR="004F0C21" w:rsidRDefault="004F0C21"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IAN MAXWELL</w:t>
      </w:r>
    </w:p>
    <w:p w14:paraId="01B02914" w14:textId="21FE0C01" w:rsidR="004F0C21" w:rsidRDefault="004F0C21"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N</w:t>
      </w:r>
      <w:r w:rsidRPr="00F4262D">
        <w:rPr>
          <w:rFonts w:asciiTheme="majorHAnsi" w:hAnsiTheme="majorHAnsi" w:cstheme="majorHAnsi"/>
          <w:sz w:val="24"/>
          <w:szCs w:val="24"/>
        </w:rPr>
        <w:t xml:space="preserve">ew </w:t>
      </w:r>
      <w:r>
        <w:rPr>
          <w:rFonts w:asciiTheme="majorHAnsi" w:hAnsiTheme="majorHAnsi" w:cstheme="majorHAnsi"/>
          <w:sz w:val="24"/>
          <w:szCs w:val="24"/>
        </w:rPr>
        <w:t>W</w:t>
      </w:r>
      <w:r w:rsidRPr="00F4262D">
        <w:rPr>
          <w:rFonts w:asciiTheme="majorHAnsi" w:hAnsiTheme="majorHAnsi" w:cstheme="majorHAnsi"/>
          <w:sz w:val="24"/>
          <w:szCs w:val="24"/>
        </w:rPr>
        <w:t xml:space="preserve">ays </w:t>
      </w:r>
      <w:r>
        <w:rPr>
          <w:rFonts w:asciiTheme="majorHAnsi" w:hAnsiTheme="majorHAnsi" w:cstheme="majorHAnsi"/>
          <w:sz w:val="24"/>
          <w:szCs w:val="24"/>
        </w:rPr>
        <w:t>F</w:t>
      </w:r>
      <w:r w:rsidRPr="00F4262D">
        <w:rPr>
          <w:rFonts w:asciiTheme="majorHAnsi" w:hAnsiTheme="majorHAnsi" w:cstheme="majorHAnsi"/>
          <w:sz w:val="24"/>
          <w:szCs w:val="24"/>
        </w:rPr>
        <w:t xml:space="preserve">or </w:t>
      </w:r>
      <w:r>
        <w:rPr>
          <w:rFonts w:asciiTheme="majorHAnsi" w:hAnsiTheme="majorHAnsi" w:cstheme="majorHAnsi"/>
          <w:sz w:val="24"/>
          <w:szCs w:val="24"/>
        </w:rPr>
        <w:t>F</w:t>
      </w:r>
      <w:r w:rsidRPr="00F4262D">
        <w:rPr>
          <w:rFonts w:asciiTheme="majorHAnsi" w:hAnsiTheme="majorHAnsi" w:cstheme="majorHAnsi"/>
          <w:sz w:val="24"/>
          <w:szCs w:val="24"/>
        </w:rPr>
        <w:t>amilies</w:t>
      </w:r>
      <w:r>
        <w:rPr>
          <w:rFonts w:asciiTheme="majorHAnsi" w:hAnsiTheme="majorHAnsi" w:cstheme="majorHAnsi"/>
          <w:sz w:val="24"/>
          <w:szCs w:val="24"/>
        </w:rPr>
        <w:t>®</w:t>
      </w:r>
      <w:r w:rsidRPr="00F4262D">
        <w:rPr>
          <w:rFonts w:asciiTheme="majorHAnsi" w:hAnsiTheme="majorHAnsi" w:cstheme="majorHAnsi"/>
          <w:sz w:val="24"/>
          <w:szCs w:val="24"/>
        </w:rPr>
        <w:t xml:space="preserve"> that we do is a mixture of online training and one</w:t>
      </w:r>
      <w:r>
        <w:rPr>
          <w:rFonts w:asciiTheme="majorHAnsi" w:hAnsiTheme="majorHAnsi" w:cstheme="majorHAnsi"/>
          <w:sz w:val="24"/>
          <w:szCs w:val="24"/>
        </w:rPr>
        <w:t>-</w:t>
      </w:r>
      <w:r w:rsidRPr="00F4262D">
        <w:rPr>
          <w:rFonts w:asciiTheme="majorHAnsi" w:hAnsiTheme="majorHAnsi" w:cstheme="majorHAnsi"/>
          <w:sz w:val="24"/>
          <w:szCs w:val="24"/>
        </w:rPr>
        <w:t>to</w:t>
      </w:r>
      <w:r>
        <w:rPr>
          <w:rFonts w:asciiTheme="majorHAnsi" w:hAnsiTheme="majorHAnsi" w:cstheme="majorHAnsi"/>
          <w:sz w:val="24"/>
          <w:szCs w:val="24"/>
        </w:rPr>
        <w:t>-</w:t>
      </w:r>
      <w:r w:rsidRPr="00F4262D">
        <w:rPr>
          <w:rFonts w:asciiTheme="majorHAnsi" w:hAnsiTheme="majorHAnsi" w:cstheme="majorHAnsi"/>
          <w:sz w:val="24"/>
          <w:szCs w:val="24"/>
        </w:rPr>
        <w:t>one coaching</w:t>
      </w:r>
      <w:r>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w:t>
      </w:r>
      <w:r w:rsidRPr="00F4262D">
        <w:rPr>
          <w:rFonts w:asciiTheme="majorHAnsi" w:hAnsiTheme="majorHAnsi" w:cstheme="majorHAnsi"/>
          <w:sz w:val="24"/>
          <w:szCs w:val="24"/>
        </w:rPr>
        <w:lastRenderedPageBreak/>
        <w:t xml:space="preserve">we've recruited quite a number of family lawyers and mediators and social workers to do the coaching in Scotland. </w:t>
      </w:r>
    </w:p>
    <w:p w14:paraId="34349A51" w14:textId="1A237C2E" w:rsidR="004F0C21"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 think just relying on online is not necessarily enough, just watching something on screen, but if you can watch something on the screen, and learn from that, and then talk about it with </w:t>
      </w:r>
      <w:r w:rsidR="004F0C21">
        <w:rPr>
          <w:rFonts w:asciiTheme="majorHAnsi" w:hAnsiTheme="majorHAnsi" w:cstheme="majorHAnsi"/>
          <w:sz w:val="24"/>
          <w:szCs w:val="24"/>
        </w:rPr>
        <w:t xml:space="preserve">both </w:t>
      </w:r>
      <w:r w:rsidRPr="00F4262D">
        <w:rPr>
          <w:rFonts w:asciiTheme="majorHAnsi" w:hAnsiTheme="majorHAnsi" w:cstheme="majorHAnsi"/>
          <w:sz w:val="24"/>
          <w:szCs w:val="24"/>
        </w:rPr>
        <w:t xml:space="preserve">a skilled coach and other parents that is good. </w:t>
      </w:r>
      <w:r w:rsidR="004F0C21">
        <w:rPr>
          <w:rFonts w:asciiTheme="majorHAnsi" w:hAnsiTheme="majorHAnsi" w:cstheme="majorHAnsi"/>
          <w:sz w:val="24"/>
          <w:szCs w:val="24"/>
        </w:rPr>
        <w:t>P</w:t>
      </w:r>
      <w:r w:rsidRPr="00F4262D">
        <w:rPr>
          <w:rFonts w:asciiTheme="majorHAnsi" w:hAnsiTheme="majorHAnsi" w:cstheme="majorHAnsi"/>
          <w:sz w:val="24"/>
          <w:szCs w:val="24"/>
        </w:rPr>
        <w:t xml:space="preserve">arenting </w:t>
      </w:r>
      <w:r w:rsidR="004F0C21">
        <w:rPr>
          <w:rFonts w:asciiTheme="majorHAnsi" w:hAnsiTheme="majorHAnsi" w:cstheme="majorHAnsi"/>
          <w:sz w:val="24"/>
          <w:szCs w:val="24"/>
        </w:rPr>
        <w:t>A</w:t>
      </w:r>
      <w:r w:rsidRPr="00F4262D">
        <w:rPr>
          <w:rFonts w:asciiTheme="majorHAnsi" w:hAnsiTheme="majorHAnsi" w:cstheme="majorHAnsi"/>
          <w:sz w:val="24"/>
          <w:szCs w:val="24"/>
        </w:rPr>
        <w:t xml:space="preserve">part has this interaction between parents. </w:t>
      </w:r>
    </w:p>
    <w:p w14:paraId="191FD851" w14:textId="6C1E851B" w:rsidR="00E56784"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Some countries do have compulsory training courses for divorcing parents, I'm not quite sure whether you can do the same thing for people who aren't actually going through a divorce process, but making it </w:t>
      </w:r>
      <w:r w:rsidR="004F0C21">
        <w:rPr>
          <w:rFonts w:asciiTheme="majorHAnsi" w:hAnsiTheme="majorHAnsi" w:cstheme="majorHAnsi"/>
          <w:sz w:val="24"/>
          <w:szCs w:val="24"/>
        </w:rPr>
        <w:t xml:space="preserve">widely </w:t>
      </w:r>
      <w:r w:rsidRPr="00F4262D">
        <w:rPr>
          <w:rFonts w:asciiTheme="majorHAnsi" w:hAnsiTheme="majorHAnsi" w:cstheme="majorHAnsi"/>
          <w:sz w:val="24"/>
          <w:szCs w:val="24"/>
        </w:rPr>
        <w:t xml:space="preserve">available </w:t>
      </w:r>
      <w:r w:rsidR="004F0C21">
        <w:rPr>
          <w:rFonts w:asciiTheme="majorHAnsi" w:hAnsiTheme="majorHAnsi" w:cstheme="majorHAnsi"/>
          <w:sz w:val="24"/>
          <w:szCs w:val="24"/>
        </w:rPr>
        <w:t>is important.</w:t>
      </w:r>
      <w:r w:rsidRPr="00F4262D">
        <w:rPr>
          <w:rFonts w:asciiTheme="majorHAnsi" w:hAnsiTheme="majorHAnsi" w:cstheme="majorHAnsi"/>
          <w:sz w:val="24"/>
          <w:szCs w:val="24"/>
        </w:rPr>
        <w:t xml:space="preserve"> And as you say, Helen, don't make it a penalty, it's not punishing people for separating, it's helping them.</w:t>
      </w:r>
    </w:p>
    <w:p w14:paraId="69E55627" w14:textId="2B7AF48F" w:rsidR="004F0C21" w:rsidRPr="00F4262D" w:rsidRDefault="004F0C21"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HELEN ADAM</w:t>
      </w:r>
    </w:p>
    <w:p w14:paraId="75BA4815" w14:textId="4C9EF942" w:rsidR="00E5678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Yes, it's not an intervention, either. It's meant to be a helpful support. </w:t>
      </w:r>
    </w:p>
    <w:p w14:paraId="09CD25DB" w14:textId="76621797" w:rsidR="009771DC" w:rsidRPr="00F4262D" w:rsidRDefault="009771DC"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IAN MAXWELL</w:t>
      </w:r>
    </w:p>
    <w:p w14:paraId="30A557BF" w14:textId="77777777" w:rsidR="009771DC"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If 90% of the of the trainees recommend other separating parents do </w:t>
      </w:r>
      <w:r w:rsidR="009771DC">
        <w:rPr>
          <w:rFonts w:asciiTheme="majorHAnsi" w:hAnsiTheme="majorHAnsi" w:cstheme="majorHAnsi"/>
          <w:sz w:val="24"/>
          <w:szCs w:val="24"/>
        </w:rPr>
        <w:t xml:space="preserve">a course, </w:t>
      </w:r>
      <w:r w:rsidRPr="00F4262D">
        <w:rPr>
          <w:rFonts w:asciiTheme="majorHAnsi" w:hAnsiTheme="majorHAnsi" w:cstheme="majorHAnsi"/>
          <w:sz w:val="24"/>
          <w:szCs w:val="24"/>
        </w:rPr>
        <w:t xml:space="preserve"> that is a really strong sort of recommendation</w:t>
      </w:r>
      <w:r w:rsidR="009771DC">
        <w:rPr>
          <w:rFonts w:asciiTheme="majorHAnsi" w:hAnsiTheme="majorHAnsi" w:cstheme="majorHAnsi"/>
          <w:sz w:val="24"/>
          <w:szCs w:val="24"/>
        </w:rPr>
        <w:t>.  If</w:t>
      </w:r>
      <w:r w:rsidRPr="00F4262D">
        <w:rPr>
          <w:rFonts w:asciiTheme="majorHAnsi" w:hAnsiTheme="majorHAnsi" w:cstheme="majorHAnsi"/>
          <w:sz w:val="24"/>
          <w:szCs w:val="24"/>
        </w:rPr>
        <w:t xml:space="preserve"> every family lawyer can offer the information to their clients about this training alongside the representation they're doing, because it's there are two different things going on here. You're wanting somebody to actually help you sort things out </w:t>
      </w:r>
      <w:r w:rsidR="009771DC">
        <w:rPr>
          <w:rFonts w:asciiTheme="majorHAnsi" w:hAnsiTheme="majorHAnsi" w:cstheme="majorHAnsi"/>
          <w:sz w:val="24"/>
          <w:szCs w:val="24"/>
        </w:rPr>
        <w:t xml:space="preserve">and </w:t>
      </w:r>
      <w:r w:rsidRPr="00F4262D">
        <w:rPr>
          <w:rFonts w:asciiTheme="majorHAnsi" w:hAnsiTheme="majorHAnsi" w:cstheme="majorHAnsi"/>
          <w:sz w:val="24"/>
          <w:szCs w:val="24"/>
        </w:rPr>
        <w:t>to guide you through the process, but it's well worth learning</w:t>
      </w:r>
      <w:r w:rsidR="009771DC">
        <w:rPr>
          <w:rFonts w:asciiTheme="majorHAnsi" w:hAnsiTheme="majorHAnsi" w:cstheme="majorHAnsi"/>
          <w:sz w:val="24"/>
          <w:szCs w:val="24"/>
        </w:rPr>
        <w:t xml:space="preserve"> m</w:t>
      </w:r>
      <w:r w:rsidRPr="00F4262D">
        <w:rPr>
          <w:rFonts w:asciiTheme="majorHAnsi" w:hAnsiTheme="majorHAnsi" w:cstheme="majorHAnsi"/>
          <w:sz w:val="24"/>
          <w:szCs w:val="24"/>
        </w:rPr>
        <w:t xml:space="preserve">ore at the same time. </w:t>
      </w:r>
    </w:p>
    <w:p w14:paraId="3BC2EC52" w14:textId="7DA4A8E7" w:rsidR="00E56784" w:rsidRPr="00F4262D"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One thing that I want</w:t>
      </w:r>
      <w:r w:rsidR="009771DC">
        <w:rPr>
          <w:rFonts w:asciiTheme="majorHAnsi" w:hAnsiTheme="majorHAnsi" w:cstheme="majorHAnsi"/>
          <w:sz w:val="24"/>
          <w:szCs w:val="24"/>
        </w:rPr>
        <w:t xml:space="preserve"> </w:t>
      </w:r>
      <w:r w:rsidRPr="00F4262D">
        <w:rPr>
          <w:rFonts w:asciiTheme="majorHAnsi" w:hAnsiTheme="majorHAnsi" w:cstheme="majorHAnsi"/>
          <w:sz w:val="24"/>
          <w:szCs w:val="24"/>
        </w:rPr>
        <w:t xml:space="preserve">to </w:t>
      </w:r>
      <w:r w:rsidR="009771DC">
        <w:rPr>
          <w:rFonts w:asciiTheme="majorHAnsi" w:hAnsiTheme="majorHAnsi" w:cstheme="majorHAnsi"/>
          <w:sz w:val="24"/>
          <w:szCs w:val="24"/>
        </w:rPr>
        <w:t xml:space="preserve">ask Helen </w:t>
      </w:r>
      <w:r w:rsidRPr="00F4262D">
        <w:rPr>
          <w:rFonts w:asciiTheme="majorHAnsi" w:hAnsiTheme="majorHAnsi" w:cstheme="majorHAnsi"/>
          <w:sz w:val="24"/>
          <w:szCs w:val="24"/>
        </w:rPr>
        <w:t xml:space="preserve">is </w:t>
      </w:r>
      <w:r w:rsidR="009771DC">
        <w:rPr>
          <w:rFonts w:asciiTheme="majorHAnsi" w:hAnsiTheme="majorHAnsi" w:cstheme="majorHAnsi"/>
          <w:sz w:val="24"/>
          <w:szCs w:val="24"/>
        </w:rPr>
        <w:t>about the R</w:t>
      </w:r>
      <w:r w:rsidRPr="00F4262D">
        <w:rPr>
          <w:rFonts w:asciiTheme="majorHAnsi" w:hAnsiTheme="majorHAnsi" w:cstheme="majorHAnsi"/>
          <w:sz w:val="24"/>
          <w:szCs w:val="24"/>
        </w:rPr>
        <w:t>e</w:t>
      </w:r>
      <w:r w:rsidR="009771DC">
        <w:rPr>
          <w:rFonts w:asciiTheme="majorHAnsi" w:hAnsiTheme="majorHAnsi" w:cstheme="majorHAnsi"/>
          <w:sz w:val="24"/>
          <w:szCs w:val="24"/>
        </w:rPr>
        <w:t>FLE</w:t>
      </w:r>
      <w:r w:rsidRPr="00F4262D">
        <w:rPr>
          <w:rFonts w:asciiTheme="majorHAnsi" w:hAnsiTheme="majorHAnsi" w:cstheme="majorHAnsi"/>
          <w:sz w:val="24"/>
          <w:szCs w:val="24"/>
        </w:rPr>
        <w:t xml:space="preserve">x training. </w:t>
      </w:r>
      <w:r w:rsidR="009771DC">
        <w:rPr>
          <w:rFonts w:asciiTheme="majorHAnsi" w:hAnsiTheme="majorHAnsi" w:cstheme="majorHAnsi"/>
          <w:sz w:val="24"/>
          <w:szCs w:val="24"/>
        </w:rPr>
        <w:t>Is this training for professionals or for parents?</w:t>
      </w:r>
      <w:r w:rsidRPr="00F4262D">
        <w:rPr>
          <w:rFonts w:asciiTheme="majorHAnsi" w:hAnsiTheme="majorHAnsi" w:cstheme="majorHAnsi"/>
          <w:sz w:val="24"/>
          <w:szCs w:val="24"/>
        </w:rPr>
        <w:t>.</w:t>
      </w:r>
    </w:p>
    <w:p w14:paraId="27E7F802" w14:textId="77777777" w:rsidR="009771DC" w:rsidRDefault="009771DC"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HELEN ADAM</w:t>
      </w:r>
    </w:p>
    <w:p w14:paraId="73F286C8" w14:textId="77777777" w:rsidR="00A231D3"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It's for legal professionals, essential skills training for legal professionals of all types. </w:t>
      </w:r>
      <w:r w:rsidR="00A231D3">
        <w:rPr>
          <w:rFonts w:asciiTheme="majorHAnsi" w:hAnsiTheme="majorHAnsi" w:cstheme="majorHAnsi"/>
          <w:sz w:val="24"/>
          <w:szCs w:val="24"/>
        </w:rPr>
        <w:t xml:space="preserve"> I</w:t>
      </w:r>
      <w:r w:rsidRPr="00F4262D">
        <w:rPr>
          <w:rFonts w:asciiTheme="majorHAnsi" w:hAnsiTheme="majorHAnsi" w:cstheme="majorHAnsi"/>
          <w:sz w:val="24"/>
          <w:szCs w:val="24"/>
        </w:rPr>
        <w:t xml:space="preserve">t's been put together by a lady called </w:t>
      </w:r>
      <w:r w:rsidR="00A231D3">
        <w:rPr>
          <w:rFonts w:asciiTheme="majorHAnsi" w:hAnsiTheme="majorHAnsi" w:cstheme="majorHAnsi"/>
          <w:sz w:val="24"/>
          <w:szCs w:val="24"/>
        </w:rPr>
        <w:t>Gillian</w:t>
      </w:r>
      <w:r w:rsidRPr="00F4262D">
        <w:rPr>
          <w:rFonts w:asciiTheme="majorHAnsi" w:hAnsiTheme="majorHAnsi" w:cstheme="majorHAnsi"/>
          <w:sz w:val="24"/>
          <w:szCs w:val="24"/>
        </w:rPr>
        <w:t xml:space="preserve"> Bishop who's the retired senior partner of a </w:t>
      </w:r>
      <w:r w:rsidRPr="00F4262D">
        <w:rPr>
          <w:rFonts w:asciiTheme="majorHAnsi" w:hAnsiTheme="majorHAnsi" w:cstheme="majorHAnsi"/>
          <w:sz w:val="24"/>
          <w:szCs w:val="24"/>
        </w:rPr>
        <w:t xml:space="preserve">very successful central London law firm called </w:t>
      </w:r>
      <w:r w:rsidR="00A231D3">
        <w:rPr>
          <w:rFonts w:asciiTheme="majorHAnsi" w:hAnsiTheme="majorHAnsi" w:cstheme="majorHAnsi"/>
          <w:sz w:val="24"/>
          <w:szCs w:val="24"/>
        </w:rPr>
        <w:t>F</w:t>
      </w:r>
      <w:r w:rsidRPr="00F4262D">
        <w:rPr>
          <w:rFonts w:asciiTheme="majorHAnsi" w:hAnsiTheme="majorHAnsi" w:cstheme="majorHAnsi"/>
          <w:sz w:val="24"/>
          <w:szCs w:val="24"/>
        </w:rPr>
        <w:t xml:space="preserve">amily </w:t>
      </w:r>
      <w:r w:rsidR="00A231D3">
        <w:rPr>
          <w:rFonts w:asciiTheme="majorHAnsi" w:hAnsiTheme="majorHAnsi" w:cstheme="majorHAnsi"/>
          <w:sz w:val="24"/>
          <w:szCs w:val="24"/>
        </w:rPr>
        <w:t>Law</w:t>
      </w:r>
      <w:r w:rsidRPr="00F4262D">
        <w:rPr>
          <w:rFonts w:asciiTheme="majorHAnsi" w:hAnsiTheme="majorHAnsi" w:cstheme="majorHAnsi"/>
          <w:sz w:val="24"/>
          <w:szCs w:val="24"/>
        </w:rPr>
        <w:t xml:space="preserve"> </w:t>
      </w:r>
      <w:r w:rsidR="00A231D3">
        <w:rPr>
          <w:rFonts w:asciiTheme="majorHAnsi" w:hAnsiTheme="majorHAnsi" w:cstheme="majorHAnsi"/>
          <w:sz w:val="24"/>
          <w:szCs w:val="24"/>
        </w:rPr>
        <w:t>I</w:t>
      </w:r>
      <w:r w:rsidRPr="00F4262D">
        <w:rPr>
          <w:rFonts w:asciiTheme="majorHAnsi" w:hAnsiTheme="majorHAnsi" w:cstheme="majorHAnsi"/>
          <w:sz w:val="24"/>
          <w:szCs w:val="24"/>
        </w:rPr>
        <w:t xml:space="preserve">n </w:t>
      </w:r>
      <w:r w:rsidR="00A231D3">
        <w:rPr>
          <w:rFonts w:asciiTheme="majorHAnsi" w:hAnsiTheme="majorHAnsi" w:cstheme="majorHAnsi"/>
          <w:sz w:val="24"/>
          <w:szCs w:val="24"/>
        </w:rPr>
        <w:t>P</w:t>
      </w:r>
      <w:r w:rsidRPr="00F4262D">
        <w:rPr>
          <w:rFonts w:asciiTheme="majorHAnsi" w:hAnsiTheme="majorHAnsi" w:cstheme="majorHAnsi"/>
          <w:sz w:val="24"/>
          <w:szCs w:val="24"/>
        </w:rPr>
        <w:t>artnership</w:t>
      </w:r>
      <w:r w:rsidR="00A231D3">
        <w:rPr>
          <w:rFonts w:asciiTheme="majorHAnsi" w:hAnsiTheme="majorHAnsi" w:cstheme="majorHAnsi"/>
          <w:sz w:val="24"/>
          <w:szCs w:val="24"/>
        </w:rPr>
        <w:t xml:space="preserve"> (FLIP)</w:t>
      </w:r>
      <w:r w:rsidRPr="00F4262D">
        <w:rPr>
          <w:rFonts w:asciiTheme="majorHAnsi" w:hAnsiTheme="majorHAnsi" w:cstheme="majorHAnsi"/>
          <w:sz w:val="24"/>
          <w:szCs w:val="24"/>
        </w:rPr>
        <w:t xml:space="preserve">. </w:t>
      </w:r>
    </w:p>
    <w:p w14:paraId="77F1F2C0" w14:textId="77777777" w:rsidR="00A231D3" w:rsidRDefault="00A231D3"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S</w:t>
      </w:r>
      <w:r w:rsidRPr="00F4262D">
        <w:rPr>
          <w:rFonts w:asciiTheme="majorHAnsi" w:hAnsiTheme="majorHAnsi" w:cstheme="majorHAnsi"/>
          <w:sz w:val="24"/>
          <w:szCs w:val="24"/>
        </w:rPr>
        <w:t xml:space="preserve">he has been wanting to develop a wider training base for family lawyers, because she's a family law supervisor. </w:t>
      </w:r>
      <w:r>
        <w:rPr>
          <w:rFonts w:asciiTheme="majorHAnsi" w:hAnsiTheme="majorHAnsi" w:cstheme="majorHAnsi"/>
          <w:sz w:val="24"/>
          <w:szCs w:val="24"/>
        </w:rPr>
        <w:t>S</w:t>
      </w:r>
      <w:r w:rsidRPr="00F4262D">
        <w:rPr>
          <w:rFonts w:asciiTheme="majorHAnsi" w:hAnsiTheme="majorHAnsi" w:cstheme="majorHAnsi"/>
          <w:sz w:val="24"/>
          <w:szCs w:val="24"/>
        </w:rPr>
        <w:t xml:space="preserve">he works with too many family lawyers who are stressed, who are feeling that they're dealing with clients with increasing issues of narcissism and allegations of all kinds of abusive behaviours and demands. </w:t>
      </w:r>
    </w:p>
    <w:p w14:paraId="5E5C1592" w14:textId="77777777" w:rsidR="00A231D3" w:rsidRDefault="00A231D3"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hese family lawyers are needing to know how to establish boundaries, how to manage listening, how to understand the different areas of me that these clients have</w:t>
      </w:r>
      <w:r>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ultimately, these families of lawyers are increasingly stressed. I mean, really stressed. </w:t>
      </w:r>
      <w:r>
        <w:rPr>
          <w:rFonts w:asciiTheme="majorHAnsi" w:hAnsiTheme="majorHAnsi" w:cstheme="majorHAnsi"/>
          <w:sz w:val="24"/>
          <w:szCs w:val="24"/>
        </w:rPr>
        <w:t xml:space="preserve"> </w:t>
      </w:r>
    </w:p>
    <w:p w14:paraId="13D5CDA6" w14:textId="77777777" w:rsidR="00D713A4" w:rsidRDefault="00D713A4"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The</w:t>
      </w:r>
      <w:r w:rsidRPr="00F4262D">
        <w:rPr>
          <w:rFonts w:asciiTheme="majorHAnsi" w:hAnsiTheme="majorHAnsi" w:cstheme="majorHAnsi"/>
          <w:sz w:val="24"/>
          <w:szCs w:val="24"/>
        </w:rPr>
        <w:t xml:space="preserve"> clients that come to us may need some legal advice</w:t>
      </w:r>
      <w:r>
        <w:rPr>
          <w:rFonts w:asciiTheme="majorHAnsi" w:hAnsiTheme="majorHAnsi" w:cstheme="majorHAnsi"/>
          <w:sz w:val="24"/>
          <w:szCs w:val="24"/>
        </w:rPr>
        <w:t xml:space="preserve"> but</w:t>
      </w:r>
      <w:r w:rsidR="00A231D3">
        <w:rPr>
          <w:rFonts w:asciiTheme="majorHAnsi" w:hAnsiTheme="majorHAnsi" w:cstheme="majorHAnsi"/>
          <w:sz w:val="24"/>
          <w:szCs w:val="24"/>
        </w:rPr>
        <w:t xml:space="preserve"> t</w:t>
      </w:r>
      <w:r w:rsidRPr="00F4262D">
        <w:rPr>
          <w:rFonts w:asciiTheme="majorHAnsi" w:hAnsiTheme="majorHAnsi" w:cstheme="majorHAnsi"/>
          <w:sz w:val="24"/>
          <w:szCs w:val="24"/>
        </w:rPr>
        <w:t xml:space="preserve">here's a whole raft of other things </w:t>
      </w:r>
      <w:r>
        <w:rPr>
          <w:rFonts w:asciiTheme="majorHAnsi" w:hAnsiTheme="majorHAnsi" w:cstheme="majorHAnsi"/>
          <w:sz w:val="24"/>
          <w:szCs w:val="24"/>
        </w:rPr>
        <w:t>they need that</w:t>
      </w:r>
      <w:r w:rsidRPr="00F4262D">
        <w:rPr>
          <w:rFonts w:asciiTheme="majorHAnsi" w:hAnsiTheme="majorHAnsi" w:cstheme="majorHAnsi"/>
          <w:sz w:val="24"/>
          <w:szCs w:val="24"/>
        </w:rPr>
        <w:t xml:space="preserve"> we are not equipped or skilled</w:t>
      </w:r>
      <w:r>
        <w:rPr>
          <w:rFonts w:asciiTheme="majorHAnsi" w:hAnsiTheme="majorHAnsi" w:cstheme="majorHAnsi"/>
          <w:sz w:val="24"/>
          <w:szCs w:val="24"/>
        </w:rPr>
        <w:t xml:space="preserve"> to do</w:t>
      </w:r>
      <w:r w:rsidRPr="00F4262D">
        <w:rPr>
          <w:rFonts w:asciiTheme="majorHAnsi" w:hAnsiTheme="majorHAnsi" w:cstheme="majorHAnsi"/>
          <w:sz w:val="24"/>
          <w:szCs w:val="24"/>
        </w:rPr>
        <w:t xml:space="preserve">. </w:t>
      </w:r>
      <w:r>
        <w:rPr>
          <w:rFonts w:asciiTheme="majorHAnsi" w:hAnsiTheme="majorHAnsi" w:cstheme="majorHAnsi"/>
          <w:sz w:val="24"/>
          <w:szCs w:val="24"/>
        </w:rPr>
        <w:t>This</w:t>
      </w:r>
      <w:r w:rsidRPr="00F4262D">
        <w:rPr>
          <w:rFonts w:asciiTheme="majorHAnsi" w:hAnsiTheme="majorHAnsi" w:cstheme="majorHAnsi"/>
          <w:sz w:val="24"/>
          <w:szCs w:val="24"/>
        </w:rPr>
        <w:t xml:space="preserve"> creates a very difficult professional relationship. </w:t>
      </w:r>
    </w:p>
    <w:p w14:paraId="58F36A12" w14:textId="4841D69B" w:rsidR="00D713A4" w:rsidRDefault="00D713A4"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Gillian</w:t>
      </w:r>
      <w:r w:rsidRPr="00F4262D">
        <w:rPr>
          <w:rFonts w:asciiTheme="majorHAnsi" w:hAnsiTheme="majorHAnsi" w:cstheme="majorHAnsi"/>
          <w:sz w:val="24"/>
          <w:szCs w:val="24"/>
        </w:rPr>
        <w:t xml:space="preserve"> has got together with a range of other experts from different fields to put together a series of online training programmes. Again, it's all online, you do it yourself, you complete three modules and you get a diploma. </w:t>
      </w:r>
    </w:p>
    <w:p w14:paraId="3FF0C9E6" w14:textId="65892D20" w:rsidR="00E56784"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But, you know, for the Modern Family Lawyer, I think many of the younger people coming into our profession are realising that this isn't just about law. </w:t>
      </w:r>
      <w:r w:rsidR="00D713A4">
        <w:rPr>
          <w:rFonts w:asciiTheme="majorHAnsi" w:hAnsiTheme="majorHAnsi" w:cstheme="majorHAnsi"/>
          <w:sz w:val="24"/>
          <w:szCs w:val="24"/>
        </w:rPr>
        <w:t>M</w:t>
      </w:r>
      <w:r w:rsidRPr="00F4262D">
        <w:rPr>
          <w:rFonts w:asciiTheme="majorHAnsi" w:hAnsiTheme="majorHAnsi" w:cstheme="majorHAnsi"/>
          <w:sz w:val="24"/>
          <w:szCs w:val="24"/>
        </w:rPr>
        <w:t xml:space="preserve">y son's girlfriend is doing </w:t>
      </w:r>
      <w:r w:rsidR="00D713A4">
        <w:rPr>
          <w:rFonts w:asciiTheme="majorHAnsi" w:hAnsiTheme="majorHAnsi" w:cstheme="majorHAnsi"/>
          <w:sz w:val="24"/>
          <w:szCs w:val="24"/>
        </w:rPr>
        <w:t>he</w:t>
      </w:r>
      <w:r w:rsidRPr="00F4262D">
        <w:rPr>
          <w:rFonts w:asciiTheme="majorHAnsi" w:hAnsiTheme="majorHAnsi" w:cstheme="majorHAnsi"/>
          <w:sz w:val="24"/>
          <w:szCs w:val="24"/>
        </w:rPr>
        <w:t>r solicitors</w:t>
      </w:r>
      <w:r w:rsidR="00D713A4">
        <w:rPr>
          <w:rFonts w:asciiTheme="majorHAnsi" w:hAnsiTheme="majorHAnsi" w:cstheme="majorHAnsi"/>
          <w:sz w:val="24"/>
          <w:szCs w:val="24"/>
        </w:rPr>
        <w:t>’</w:t>
      </w:r>
      <w:r w:rsidRPr="00F4262D">
        <w:rPr>
          <w:rFonts w:asciiTheme="majorHAnsi" w:hAnsiTheme="majorHAnsi" w:cstheme="majorHAnsi"/>
          <w:sz w:val="24"/>
          <w:szCs w:val="24"/>
        </w:rPr>
        <w:t xml:space="preserve"> qualifying examination course at the moment and there's absolutely nothing about the wider needs of families who separate</w:t>
      </w:r>
      <w:r w:rsidR="00D713A4">
        <w:rPr>
          <w:rFonts w:asciiTheme="majorHAnsi" w:hAnsiTheme="majorHAnsi" w:cstheme="majorHAnsi"/>
          <w:sz w:val="24"/>
          <w:szCs w:val="24"/>
        </w:rPr>
        <w:t>,</w:t>
      </w:r>
      <w:r w:rsidRPr="00F4262D">
        <w:rPr>
          <w:rFonts w:asciiTheme="majorHAnsi" w:hAnsiTheme="majorHAnsi" w:cstheme="majorHAnsi"/>
          <w:sz w:val="24"/>
          <w:szCs w:val="24"/>
        </w:rPr>
        <w:t xml:space="preserve"> it just doesn't come anywhere near their syllabus. And so, you know, for the younger members coming into the </w:t>
      </w:r>
      <w:r w:rsidR="00D713A4">
        <w:rPr>
          <w:rFonts w:asciiTheme="majorHAnsi" w:hAnsiTheme="majorHAnsi" w:cstheme="majorHAnsi"/>
          <w:sz w:val="24"/>
          <w:szCs w:val="24"/>
        </w:rPr>
        <w:t>profession,</w:t>
      </w:r>
      <w:r w:rsidRPr="00F4262D">
        <w:rPr>
          <w:rFonts w:asciiTheme="majorHAnsi" w:hAnsiTheme="majorHAnsi" w:cstheme="majorHAnsi"/>
          <w:sz w:val="24"/>
          <w:szCs w:val="24"/>
        </w:rPr>
        <w:t xml:space="preserve"> doing something like </w:t>
      </w:r>
      <w:r w:rsidR="00D713A4">
        <w:rPr>
          <w:rFonts w:asciiTheme="majorHAnsi" w:hAnsiTheme="majorHAnsi" w:cstheme="majorHAnsi"/>
          <w:sz w:val="24"/>
          <w:szCs w:val="24"/>
        </w:rPr>
        <w:t>R</w:t>
      </w:r>
      <w:r w:rsidRPr="00F4262D">
        <w:rPr>
          <w:rFonts w:asciiTheme="majorHAnsi" w:hAnsiTheme="majorHAnsi" w:cstheme="majorHAnsi"/>
          <w:sz w:val="24"/>
          <w:szCs w:val="24"/>
        </w:rPr>
        <w:t>e</w:t>
      </w:r>
      <w:r w:rsidR="00D4203A">
        <w:rPr>
          <w:rFonts w:asciiTheme="majorHAnsi" w:hAnsiTheme="majorHAnsi" w:cstheme="majorHAnsi"/>
          <w:sz w:val="24"/>
          <w:szCs w:val="24"/>
        </w:rPr>
        <w:t>FLE</w:t>
      </w:r>
      <w:r w:rsidRPr="00F4262D">
        <w:rPr>
          <w:rFonts w:asciiTheme="majorHAnsi" w:hAnsiTheme="majorHAnsi" w:cstheme="majorHAnsi"/>
          <w:sz w:val="24"/>
          <w:szCs w:val="24"/>
        </w:rPr>
        <w:t>x essential skills training</w:t>
      </w:r>
      <w:r w:rsidR="00D4203A">
        <w:rPr>
          <w:rFonts w:asciiTheme="majorHAnsi" w:hAnsiTheme="majorHAnsi" w:cstheme="majorHAnsi"/>
          <w:sz w:val="24"/>
          <w:szCs w:val="24"/>
        </w:rPr>
        <w:t xml:space="preserve"> </w:t>
      </w:r>
      <w:r w:rsidRPr="00F4262D">
        <w:rPr>
          <w:rFonts w:asciiTheme="majorHAnsi" w:hAnsiTheme="majorHAnsi" w:cstheme="majorHAnsi"/>
          <w:sz w:val="24"/>
          <w:szCs w:val="24"/>
        </w:rPr>
        <w:t xml:space="preserve">is not expensive </w:t>
      </w:r>
      <w:r w:rsidR="00D4203A">
        <w:rPr>
          <w:rFonts w:asciiTheme="majorHAnsi" w:hAnsiTheme="majorHAnsi" w:cstheme="majorHAnsi"/>
          <w:sz w:val="24"/>
          <w:szCs w:val="24"/>
        </w:rPr>
        <w:t xml:space="preserve">and </w:t>
      </w:r>
      <w:r w:rsidRPr="00F4262D">
        <w:rPr>
          <w:rFonts w:asciiTheme="majorHAnsi" w:hAnsiTheme="majorHAnsi" w:cstheme="majorHAnsi"/>
          <w:sz w:val="24"/>
          <w:szCs w:val="24"/>
        </w:rPr>
        <w:t>can be done in one</w:t>
      </w:r>
      <w:r w:rsidR="00D4203A">
        <w:rPr>
          <w:rFonts w:asciiTheme="majorHAnsi" w:hAnsiTheme="majorHAnsi" w:cstheme="majorHAnsi"/>
          <w:sz w:val="24"/>
          <w:szCs w:val="24"/>
        </w:rPr>
        <w:t>’s</w:t>
      </w:r>
      <w:r w:rsidRPr="00F4262D">
        <w:rPr>
          <w:rFonts w:asciiTheme="majorHAnsi" w:hAnsiTheme="majorHAnsi" w:cstheme="majorHAnsi"/>
          <w:sz w:val="24"/>
          <w:szCs w:val="24"/>
        </w:rPr>
        <w:t xml:space="preserve"> </w:t>
      </w:r>
      <w:r w:rsidR="00D4203A">
        <w:rPr>
          <w:rFonts w:asciiTheme="majorHAnsi" w:hAnsiTheme="majorHAnsi" w:cstheme="majorHAnsi"/>
          <w:sz w:val="24"/>
          <w:szCs w:val="24"/>
        </w:rPr>
        <w:t>own</w:t>
      </w:r>
      <w:r w:rsidRPr="00F4262D">
        <w:rPr>
          <w:rFonts w:asciiTheme="majorHAnsi" w:hAnsiTheme="majorHAnsi" w:cstheme="majorHAnsi"/>
          <w:sz w:val="24"/>
          <w:szCs w:val="24"/>
        </w:rPr>
        <w:t xml:space="preserve"> time. </w:t>
      </w:r>
      <w:r w:rsidR="00D4203A">
        <w:rPr>
          <w:rFonts w:asciiTheme="majorHAnsi" w:hAnsiTheme="majorHAnsi" w:cstheme="majorHAnsi"/>
          <w:sz w:val="24"/>
          <w:szCs w:val="24"/>
        </w:rPr>
        <w:t>T</w:t>
      </w:r>
      <w:r w:rsidRPr="00F4262D">
        <w:rPr>
          <w:rFonts w:asciiTheme="majorHAnsi" w:hAnsiTheme="majorHAnsi" w:cstheme="majorHAnsi"/>
          <w:sz w:val="24"/>
          <w:szCs w:val="24"/>
        </w:rPr>
        <w:t xml:space="preserve">hey'll be really transformational in equipping us to handle these cases in a way that doesn't turn us to drink and sleeplessness </w:t>
      </w:r>
      <w:r w:rsidR="00D4203A">
        <w:rPr>
          <w:rFonts w:asciiTheme="majorHAnsi" w:hAnsiTheme="majorHAnsi" w:cstheme="majorHAnsi"/>
          <w:sz w:val="24"/>
          <w:szCs w:val="24"/>
        </w:rPr>
        <w:t xml:space="preserve">or </w:t>
      </w:r>
      <w:r w:rsidRPr="00F4262D">
        <w:rPr>
          <w:rFonts w:asciiTheme="majorHAnsi" w:hAnsiTheme="majorHAnsi" w:cstheme="majorHAnsi"/>
          <w:sz w:val="24"/>
          <w:szCs w:val="24"/>
        </w:rPr>
        <w:t>stress</w:t>
      </w:r>
      <w:r w:rsidR="00D4203A">
        <w:rPr>
          <w:rFonts w:asciiTheme="majorHAnsi" w:hAnsiTheme="majorHAnsi" w:cstheme="majorHAnsi"/>
          <w:sz w:val="24"/>
          <w:szCs w:val="24"/>
        </w:rPr>
        <w:t xml:space="preserve"> and</w:t>
      </w:r>
      <w:r w:rsidRPr="00F4262D">
        <w:rPr>
          <w:rFonts w:asciiTheme="majorHAnsi" w:hAnsiTheme="majorHAnsi" w:cstheme="majorHAnsi"/>
          <w:sz w:val="24"/>
          <w:szCs w:val="24"/>
        </w:rPr>
        <w:t xml:space="preserve"> </w:t>
      </w:r>
      <w:r w:rsidR="00D4203A">
        <w:rPr>
          <w:rFonts w:asciiTheme="majorHAnsi" w:hAnsiTheme="majorHAnsi" w:cstheme="majorHAnsi"/>
          <w:sz w:val="24"/>
          <w:szCs w:val="24"/>
        </w:rPr>
        <w:lastRenderedPageBreak/>
        <w:t>a</w:t>
      </w:r>
      <w:r w:rsidRPr="00F4262D">
        <w:rPr>
          <w:rFonts w:asciiTheme="majorHAnsi" w:hAnsiTheme="majorHAnsi" w:cstheme="majorHAnsi"/>
          <w:sz w:val="24"/>
          <w:szCs w:val="24"/>
        </w:rPr>
        <w:t>ll the other things that come when working lives become</w:t>
      </w:r>
      <w:r w:rsidR="00D4203A">
        <w:rPr>
          <w:rFonts w:asciiTheme="majorHAnsi" w:hAnsiTheme="majorHAnsi" w:cstheme="majorHAnsi"/>
          <w:sz w:val="24"/>
          <w:szCs w:val="24"/>
        </w:rPr>
        <w:t xml:space="preserve"> </w:t>
      </w:r>
      <w:r w:rsidRPr="00F4262D">
        <w:rPr>
          <w:rFonts w:asciiTheme="majorHAnsi" w:hAnsiTheme="majorHAnsi" w:cstheme="majorHAnsi"/>
          <w:sz w:val="24"/>
          <w:szCs w:val="24"/>
        </w:rPr>
        <w:t xml:space="preserve"> too difficult.</w:t>
      </w:r>
    </w:p>
    <w:p w14:paraId="5A951457" w14:textId="1B76C032" w:rsidR="00D4203A" w:rsidRPr="00F4262D" w:rsidRDefault="00D4203A"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IAN MAXWELL</w:t>
      </w:r>
    </w:p>
    <w:p w14:paraId="65D786F1" w14:textId="77777777" w:rsidR="00E56784" w:rsidRP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Amanda, is there anything like this available for family lawyers in Scotland?</w:t>
      </w:r>
    </w:p>
    <w:p w14:paraId="50312DEE" w14:textId="13AF5C65" w:rsidR="00E56784" w:rsidRPr="00F4262D" w:rsidRDefault="00D4203A"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AMANDA MASSON</w:t>
      </w:r>
    </w:p>
    <w:p w14:paraId="13359E0D" w14:textId="0AE42B19" w:rsidR="00D4203A" w:rsidRDefault="00000000" w:rsidP="00D4203A">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No</w:t>
      </w:r>
      <w:r w:rsidR="00D4203A">
        <w:rPr>
          <w:rFonts w:asciiTheme="majorHAnsi" w:hAnsiTheme="majorHAnsi" w:cstheme="majorHAnsi"/>
          <w:sz w:val="24"/>
          <w:szCs w:val="24"/>
        </w:rPr>
        <w:t>t that</w:t>
      </w:r>
      <w:r w:rsidRPr="00F4262D">
        <w:rPr>
          <w:rFonts w:asciiTheme="majorHAnsi" w:hAnsiTheme="majorHAnsi" w:cstheme="majorHAnsi"/>
          <w:sz w:val="24"/>
          <w:szCs w:val="24"/>
        </w:rPr>
        <w:t xml:space="preserve"> I'm aware of, but I'll certainly be recommending it to my team. </w:t>
      </w:r>
      <w:r w:rsidR="00D4203A">
        <w:rPr>
          <w:rFonts w:asciiTheme="majorHAnsi" w:hAnsiTheme="majorHAnsi" w:cstheme="majorHAnsi"/>
          <w:sz w:val="24"/>
          <w:szCs w:val="24"/>
        </w:rPr>
        <w:t xml:space="preserve"> </w:t>
      </w:r>
      <w:r w:rsidRPr="00F4262D">
        <w:rPr>
          <w:rFonts w:asciiTheme="majorHAnsi" w:hAnsiTheme="majorHAnsi" w:cstheme="majorHAnsi"/>
          <w:sz w:val="24"/>
          <w:szCs w:val="24"/>
        </w:rPr>
        <w:t xml:space="preserve">And also, when I get back to teaching on the law diploma, I will be highlighting this to the family law </w:t>
      </w:r>
      <w:r w:rsidR="00D4203A">
        <w:rPr>
          <w:rFonts w:asciiTheme="majorHAnsi" w:hAnsiTheme="majorHAnsi" w:cstheme="majorHAnsi"/>
          <w:sz w:val="24"/>
          <w:szCs w:val="24"/>
        </w:rPr>
        <w:t xml:space="preserve">elective </w:t>
      </w:r>
      <w:r w:rsidRPr="00F4262D">
        <w:rPr>
          <w:rFonts w:asciiTheme="majorHAnsi" w:hAnsiTheme="majorHAnsi" w:cstheme="majorHAnsi"/>
          <w:sz w:val="24"/>
          <w:szCs w:val="24"/>
        </w:rPr>
        <w:t xml:space="preserve">students as well, because I really do think it's invaluable. </w:t>
      </w:r>
      <w:r w:rsidR="00D4203A">
        <w:rPr>
          <w:rFonts w:asciiTheme="majorHAnsi" w:hAnsiTheme="majorHAnsi" w:cstheme="majorHAnsi"/>
          <w:sz w:val="24"/>
          <w:szCs w:val="24"/>
        </w:rPr>
        <w:t>I</w:t>
      </w:r>
      <w:r w:rsidRPr="00F4262D">
        <w:rPr>
          <w:rFonts w:asciiTheme="majorHAnsi" w:hAnsiTheme="majorHAnsi" w:cstheme="majorHAnsi"/>
          <w:sz w:val="24"/>
          <w:szCs w:val="24"/>
        </w:rPr>
        <w:t xml:space="preserve">t might also even be worth us talking to the Family Law Association </w:t>
      </w:r>
      <w:r w:rsidR="00D4203A">
        <w:rPr>
          <w:rFonts w:asciiTheme="majorHAnsi" w:hAnsiTheme="majorHAnsi" w:cstheme="majorHAnsi"/>
          <w:sz w:val="24"/>
          <w:szCs w:val="24"/>
        </w:rPr>
        <w:t>in</w:t>
      </w:r>
      <w:r w:rsidRPr="00F4262D">
        <w:rPr>
          <w:rFonts w:asciiTheme="majorHAnsi" w:hAnsiTheme="majorHAnsi" w:cstheme="majorHAnsi"/>
          <w:sz w:val="24"/>
          <w:szCs w:val="24"/>
        </w:rPr>
        <w:t xml:space="preserve"> </w:t>
      </w:r>
      <w:r w:rsidR="00D4203A">
        <w:rPr>
          <w:rFonts w:asciiTheme="majorHAnsi" w:hAnsiTheme="majorHAnsi" w:cstheme="majorHAnsi"/>
          <w:sz w:val="24"/>
          <w:szCs w:val="24"/>
        </w:rPr>
        <w:t>Scotland</w:t>
      </w:r>
      <w:r w:rsidRPr="00F4262D">
        <w:rPr>
          <w:rFonts w:asciiTheme="majorHAnsi" w:hAnsiTheme="majorHAnsi" w:cstheme="majorHAnsi"/>
          <w:sz w:val="24"/>
          <w:szCs w:val="24"/>
        </w:rPr>
        <w:t xml:space="preserve"> and highlighting</w:t>
      </w:r>
      <w:r w:rsidR="00D4203A">
        <w:rPr>
          <w:rFonts w:asciiTheme="majorHAnsi" w:hAnsiTheme="majorHAnsi" w:cstheme="majorHAnsi"/>
          <w:sz w:val="24"/>
          <w:szCs w:val="24"/>
        </w:rPr>
        <w:t>.</w:t>
      </w:r>
    </w:p>
    <w:p w14:paraId="6E561AB2" w14:textId="43A69D9A" w:rsidR="00D4203A" w:rsidRPr="00F4262D" w:rsidRDefault="00D4203A" w:rsidP="00D4203A">
      <w:pPr>
        <w:spacing w:before="120" w:after="60" w:line="240" w:lineRule="auto"/>
        <w:rPr>
          <w:rFonts w:asciiTheme="majorHAnsi" w:hAnsiTheme="majorHAnsi" w:cstheme="majorHAnsi"/>
          <w:sz w:val="24"/>
          <w:szCs w:val="24"/>
        </w:rPr>
      </w:pPr>
      <w:r>
        <w:rPr>
          <w:rFonts w:asciiTheme="majorHAnsi" w:hAnsiTheme="majorHAnsi" w:cstheme="majorHAnsi"/>
          <w:sz w:val="24"/>
          <w:szCs w:val="24"/>
        </w:rPr>
        <w:t>HLEN ADAM</w:t>
      </w:r>
    </w:p>
    <w:p w14:paraId="2E5E2012" w14:textId="6C011B4B" w:rsidR="00B941B5" w:rsidRDefault="00000000" w:rsidP="002462B4">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don't know, in Scotland, whether there are moves towards family law supervision, but it's something that's really growing</w:t>
      </w:r>
      <w:r w:rsidR="00B941B5">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r w:rsidR="00B941B5">
        <w:rPr>
          <w:rFonts w:asciiTheme="majorHAnsi" w:hAnsiTheme="majorHAnsi" w:cstheme="majorHAnsi"/>
          <w:sz w:val="24"/>
          <w:szCs w:val="24"/>
        </w:rPr>
        <w:t>I</w:t>
      </w:r>
      <w:r w:rsidRPr="00F4262D">
        <w:rPr>
          <w:rFonts w:asciiTheme="majorHAnsi" w:hAnsiTheme="majorHAnsi" w:cstheme="majorHAnsi"/>
          <w:sz w:val="24"/>
          <w:szCs w:val="24"/>
        </w:rPr>
        <w:t xml:space="preserve">nevitably it is </w:t>
      </w:r>
      <w:r w:rsidR="00B941B5">
        <w:rPr>
          <w:rFonts w:asciiTheme="majorHAnsi" w:hAnsiTheme="majorHAnsi" w:cstheme="majorHAnsi"/>
          <w:sz w:val="24"/>
          <w:szCs w:val="24"/>
        </w:rPr>
        <w:t xml:space="preserve">in </w:t>
      </w:r>
      <w:r w:rsidRPr="00F4262D">
        <w:rPr>
          <w:rFonts w:asciiTheme="majorHAnsi" w:hAnsiTheme="majorHAnsi" w:cstheme="majorHAnsi"/>
          <w:sz w:val="24"/>
          <w:szCs w:val="24"/>
        </w:rPr>
        <w:t xml:space="preserve">those firms where there's a little bit of money </w:t>
      </w:r>
      <w:r w:rsidR="00B941B5">
        <w:rPr>
          <w:rFonts w:asciiTheme="majorHAnsi" w:hAnsiTheme="majorHAnsi" w:cstheme="majorHAnsi"/>
          <w:sz w:val="24"/>
          <w:szCs w:val="24"/>
        </w:rPr>
        <w:t xml:space="preserve">so </w:t>
      </w:r>
      <w:r w:rsidRPr="00F4262D">
        <w:rPr>
          <w:rFonts w:asciiTheme="majorHAnsi" w:hAnsiTheme="majorHAnsi" w:cstheme="majorHAnsi"/>
          <w:sz w:val="24"/>
          <w:szCs w:val="24"/>
        </w:rPr>
        <w:t xml:space="preserve">that they can afford to pay supervision for their family law, solicitors. </w:t>
      </w:r>
      <w:r w:rsidR="00B941B5">
        <w:rPr>
          <w:rFonts w:asciiTheme="majorHAnsi" w:hAnsiTheme="majorHAnsi" w:cstheme="majorHAnsi"/>
          <w:sz w:val="24"/>
          <w:szCs w:val="24"/>
        </w:rPr>
        <w:t>W</w:t>
      </w:r>
      <w:r w:rsidRPr="00F4262D">
        <w:rPr>
          <w:rFonts w:asciiTheme="majorHAnsi" w:hAnsiTheme="majorHAnsi" w:cstheme="majorHAnsi"/>
          <w:sz w:val="24"/>
          <w:szCs w:val="24"/>
        </w:rPr>
        <w:t xml:space="preserve">hereas, in fact, it's probably needed across the board </w:t>
      </w:r>
    </w:p>
    <w:p w14:paraId="1011A002" w14:textId="23A3492B" w:rsidR="00B941B5" w:rsidRDefault="00B941B5"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A</w:t>
      </w:r>
      <w:r w:rsidRPr="00F4262D">
        <w:rPr>
          <w:rFonts w:asciiTheme="majorHAnsi" w:hAnsiTheme="majorHAnsi" w:cstheme="majorHAnsi"/>
          <w:sz w:val="24"/>
          <w:szCs w:val="24"/>
        </w:rPr>
        <w:t xml:space="preserve">s mediators, we have to have supervision, we have to have four hours a year, but our family law colleagues don't. And yet, they're dealing with stressful difficult cases, as we all are. </w:t>
      </w:r>
      <w:r>
        <w:rPr>
          <w:rFonts w:asciiTheme="majorHAnsi" w:hAnsiTheme="majorHAnsi" w:cstheme="majorHAnsi"/>
          <w:sz w:val="24"/>
          <w:szCs w:val="24"/>
        </w:rPr>
        <w:t>S</w:t>
      </w:r>
      <w:r w:rsidRPr="00F4262D">
        <w:rPr>
          <w:rFonts w:asciiTheme="majorHAnsi" w:hAnsiTheme="majorHAnsi" w:cstheme="majorHAnsi"/>
          <w:sz w:val="24"/>
          <w:szCs w:val="24"/>
        </w:rPr>
        <w:t xml:space="preserve">upervision can be really helpful. </w:t>
      </w:r>
    </w:p>
    <w:p w14:paraId="4A3AB603" w14:textId="7C8FBC24" w:rsidR="00B941B5" w:rsidRDefault="00B941B5" w:rsidP="002462B4">
      <w:pPr>
        <w:spacing w:before="120" w:after="60" w:line="240" w:lineRule="auto"/>
        <w:rPr>
          <w:rFonts w:asciiTheme="majorHAnsi" w:hAnsiTheme="majorHAnsi" w:cstheme="majorHAnsi"/>
          <w:sz w:val="24"/>
          <w:szCs w:val="24"/>
        </w:rPr>
      </w:pPr>
      <w:r>
        <w:rPr>
          <w:rFonts w:asciiTheme="majorHAnsi" w:hAnsiTheme="majorHAnsi" w:cstheme="majorHAnsi"/>
          <w:sz w:val="24"/>
          <w:szCs w:val="24"/>
        </w:rPr>
        <w:t>AMANDA MASSON</w:t>
      </w:r>
    </w:p>
    <w:p w14:paraId="7A09A5A0" w14:textId="237AAB20" w:rsidR="00E56784" w:rsidRP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20 years ago </w:t>
      </w:r>
      <w:r w:rsidR="002462B4">
        <w:rPr>
          <w:rFonts w:asciiTheme="majorHAnsi" w:hAnsiTheme="majorHAnsi" w:cstheme="majorHAnsi"/>
          <w:sz w:val="24"/>
          <w:szCs w:val="24"/>
        </w:rPr>
        <w:t>Anne Hall Dick</w:t>
      </w:r>
      <w:r w:rsidRPr="00F4262D">
        <w:rPr>
          <w:rFonts w:asciiTheme="majorHAnsi" w:hAnsiTheme="majorHAnsi" w:cstheme="majorHAnsi"/>
          <w:sz w:val="24"/>
          <w:szCs w:val="24"/>
        </w:rPr>
        <w:t xml:space="preserve"> who's a well</w:t>
      </w:r>
      <w:r w:rsidR="00B941B5">
        <w:rPr>
          <w:rFonts w:asciiTheme="majorHAnsi" w:hAnsiTheme="majorHAnsi" w:cstheme="majorHAnsi"/>
          <w:sz w:val="24"/>
          <w:szCs w:val="24"/>
        </w:rPr>
        <w:t>-</w:t>
      </w:r>
      <w:r w:rsidRPr="00F4262D">
        <w:rPr>
          <w:rFonts w:asciiTheme="majorHAnsi" w:hAnsiTheme="majorHAnsi" w:cstheme="majorHAnsi"/>
          <w:sz w:val="24"/>
          <w:szCs w:val="24"/>
        </w:rPr>
        <w:t xml:space="preserve">known mediator in Scotland used to arrange for us to have supervision. </w:t>
      </w:r>
      <w:r w:rsidR="00B941B5">
        <w:rPr>
          <w:rFonts w:asciiTheme="majorHAnsi" w:hAnsiTheme="majorHAnsi" w:cstheme="majorHAnsi"/>
          <w:sz w:val="24"/>
          <w:szCs w:val="24"/>
        </w:rPr>
        <w:t xml:space="preserve"> </w:t>
      </w:r>
      <w:r w:rsidRPr="00F4262D">
        <w:rPr>
          <w:rFonts w:asciiTheme="majorHAnsi" w:hAnsiTheme="majorHAnsi" w:cstheme="majorHAnsi"/>
          <w:sz w:val="24"/>
          <w:szCs w:val="24"/>
        </w:rPr>
        <w:t>Now I worked with her a wee bit later on in my career</w:t>
      </w:r>
      <w:r w:rsidR="00B941B5">
        <w:rPr>
          <w:rFonts w:asciiTheme="majorHAnsi" w:hAnsiTheme="majorHAnsi" w:cstheme="majorHAnsi"/>
          <w:sz w:val="24"/>
          <w:szCs w:val="24"/>
        </w:rPr>
        <w:t xml:space="preserve"> a</w:t>
      </w:r>
      <w:r w:rsidRPr="00F4262D">
        <w:rPr>
          <w:rFonts w:asciiTheme="majorHAnsi" w:hAnsiTheme="majorHAnsi" w:cstheme="majorHAnsi"/>
          <w:sz w:val="24"/>
          <w:szCs w:val="24"/>
        </w:rPr>
        <w:t xml:space="preserve">nd I certainly found it enormously helpful. </w:t>
      </w:r>
      <w:r w:rsidR="00B941B5">
        <w:rPr>
          <w:rFonts w:asciiTheme="majorHAnsi" w:hAnsiTheme="majorHAnsi" w:cstheme="majorHAnsi"/>
          <w:sz w:val="24"/>
          <w:szCs w:val="24"/>
        </w:rPr>
        <w:t xml:space="preserve"> </w:t>
      </w:r>
      <w:r w:rsidRPr="00F4262D">
        <w:rPr>
          <w:rFonts w:asciiTheme="majorHAnsi" w:hAnsiTheme="majorHAnsi" w:cstheme="majorHAnsi"/>
          <w:sz w:val="24"/>
          <w:szCs w:val="24"/>
        </w:rPr>
        <w:t>It's just something that was never really carried on or picked up on by other firms. But I agree it would be really useful for us.</w:t>
      </w:r>
    </w:p>
    <w:p w14:paraId="5F23E542" w14:textId="049008D0" w:rsidR="00E56784" w:rsidRPr="00F4262D" w:rsidRDefault="00B941B5"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HELEN ADAM</w:t>
      </w:r>
    </w:p>
    <w:p w14:paraId="1AF9D905" w14:textId="5E5AD4CA" w:rsidR="00E56784" w:rsidRPr="00F4262D"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I was just g</w:t>
      </w:r>
      <w:r w:rsidR="00B941B5">
        <w:rPr>
          <w:rFonts w:asciiTheme="majorHAnsi" w:hAnsiTheme="majorHAnsi" w:cstheme="majorHAnsi"/>
          <w:sz w:val="24"/>
          <w:szCs w:val="24"/>
        </w:rPr>
        <w:t>oing to say that</w:t>
      </w:r>
      <w:r w:rsidRPr="00F4262D">
        <w:rPr>
          <w:rFonts w:asciiTheme="majorHAnsi" w:hAnsiTheme="majorHAnsi" w:cstheme="majorHAnsi"/>
          <w:sz w:val="24"/>
          <w:szCs w:val="24"/>
        </w:rPr>
        <w:t xml:space="preserve"> I think all of us need to recognise the wider needs of the people that we're working with</w:t>
      </w:r>
      <w:r w:rsidR="00B941B5">
        <w:rPr>
          <w:rFonts w:asciiTheme="majorHAnsi" w:hAnsiTheme="majorHAnsi" w:cstheme="majorHAnsi"/>
          <w:sz w:val="24"/>
          <w:szCs w:val="24"/>
        </w:rPr>
        <w:t>,</w:t>
      </w:r>
      <w:r w:rsidRPr="00F4262D">
        <w:rPr>
          <w:rFonts w:asciiTheme="majorHAnsi" w:hAnsiTheme="majorHAnsi" w:cstheme="majorHAnsi"/>
          <w:sz w:val="24"/>
          <w:szCs w:val="24"/>
        </w:rPr>
        <w:t xml:space="preserve"> the parents and the children, the unseen children often, and how that impacts on us and who's out there to provide this more holistic response.</w:t>
      </w:r>
    </w:p>
    <w:p w14:paraId="043BD141" w14:textId="421D6B00" w:rsidR="004525FC" w:rsidRDefault="004525FC"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IAN MAXWELL</w:t>
      </w:r>
    </w:p>
    <w:p w14:paraId="7A2D3D79" w14:textId="77777777" w:rsidR="004525FC" w:rsidRDefault="004525FC"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Shared</w:t>
      </w:r>
      <w:r w:rsidRPr="00F4262D">
        <w:rPr>
          <w:rFonts w:asciiTheme="majorHAnsi" w:hAnsiTheme="majorHAnsi" w:cstheme="majorHAnsi"/>
          <w:sz w:val="24"/>
          <w:szCs w:val="24"/>
        </w:rPr>
        <w:t xml:space="preserve"> </w:t>
      </w:r>
      <w:r>
        <w:rPr>
          <w:rFonts w:asciiTheme="majorHAnsi" w:hAnsiTheme="majorHAnsi" w:cstheme="majorHAnsi"/>
          <w:sz w:val="24"/>
          <w:szCs w:val="24"/>
        </w:rPr>
        <w:t>Parenting</w:t>
      </w:r>
      <w:r w:rsidRPr="00F4262D">
        <w:rPr>
          <w:rFonts w:asciiTheme="majorHAnsi" w:hAnsiTheme="majorHAnsi" w:cstheme="majorHAnsi"/>
          <w:sz w:val="24"/>
          <w:szCs w:val="24"/>
        </w:rPr>
        <w:t xml:space="preserve"> Scotland now has about 40 s</w:t>
      </w:r>
      <w:r>
        <w:rPr>
          <w:rFonts w:asciiTheme="majorHAnsi" w:hAnsiTheme="majorHAnsi" w:cstheme="majorHAnsi"/>
          <w:sz w:val="24"/>
          <w:szCs w:val="24"/>
        </w:rPr>
        <w:t>olicitor</w:t>
      </w:r>
      <w:r w:rsidRPr="00F4262D">
        <w:rPr>
          <w:rFonts w:asciiTheme="majorHAnsi" w:hAnsiTheme="majorHAnsi" w:cstheme="majorHAnsi"/>
          <w:sz w:val="24"/>
          <w:szCs w:val="24"/>
        </w:rPr>
        <w:t>s across Scotland who take turns to attend our group meetings and provide information.</w:t>
      </w:r>
      <w:r>
        <w:rPr>
          <w:rFonts w:asciiTheme="majorHAnsi" w:hAnsiTheme="majorHAnsi" w:cstheme="majorHAnsi"/>
          <w:sz w:val="24"/>
          <w:szCs w:val="24"/>
        </w:rPr>
        <w:t xml:space="preserve"> </w:t>
      </w:r>
      <w:r w:rsidRPr="00F4262D">
        <w:rPr>
          <w:rFonts w:asciiTheme="majorHAnsi" w:hAnsiTheme="majorHAnsi" w:cstheme="majorHAnsi"/>
          <w:sz w:val="24"/>
          <w:szCs w:val="24"/>
        </w:rPr>
        <w:t xml:space="preserve"> </w:t>
      </w:r>
    </w:p>
    <w:p w14:paraId="6CF07578" w14:textId="77777777" w:rsidR="004525FC" w:rsidRDefault="00000000" w:rsidP="00F4262D">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We find this is very useful to the people who come to our support meetings, because it helps them to understand what happens in the local courts, but it also provides a pretty good learning experience for the s</w:t>
      </w:r>
      <w:r w:rsidR="004525FC">
        <w:rPr>
          <w:rFonts w:asciiTheme="majorHAnsi" w:hAnsiTheme="majorHAnsi" w:cstheme="majorHAnsi"/>
          <w:sz w:val="24"/>
          <w:szCs w:val="24"/>
        </w:rPr>
        <w:t>olicitors</w:t>
      </w:r>
      <w:r w:rsidRPr="00F4262D">
        <w:rPr>
          <w:rFonts w:asciiTheme="majorHAnsi" w:hAnsiTheme="majorHAnsi" w:cstheme="majorHAnsi"/>
          <w:sz w:val="24"/>
          <w:szCs w:val="24"/>
        </w:rPr>
        <w:t xml:space="preserve"> who come along. </w:t>
      </w:r>
      <w:r w:rsidR="004525FC">
        <w:rPr>
          <w:rFonts w:asciiTheme="majorHAnsi" w:hAnsiTheme="majorHAnsi" w:cstheme="majorHAnsi"/>
          <w:sz w:val="24"/>
          <w:szCs w:val="24"/>
        </w:rPr>
        <w:t>W</w:t>
      </w:r>
      <w:r w:rsidRPr="00F4262D">
        <w:rPr>
          <w:rFonts w:asciiTheme="majorHAnsi" w:hAnsiTheme="majorHAnsi" w:cstheme="majorHAnsi"/>
          <w:sz w:val="24"/>
          <w:szCs w:val="24"/>
        </w:rPr>
        <w:t xml:space="preserve">e often get comments from them saying, </w:t>
      </w:r>
      <w:r w:rsidR="004525FC">
        <w:rPr>
          <w:rFonts w:asciiTheme="majorHAnsi" w:hAnsiTheme="majorHAnsi" w:cstheme="majorHAnsi"/>
          <w:sz w:val="24"/>
          <w:szCs w:val="24"/>
        </w:rPr>
        <w:t>“</w:t>
      </w:r>
      <w:r w:rsidRPr="00F4262D">
        <w:rPr>
          <w:rFonts w:asciiTheme="majorHAnsi" w:hAnsiTheme="majorHAnsi" w:cstheme="majorHAnsi"/>
          <w:sz w:val="24"/>
          <w:szCs w:val="24"/>
        </w:rPr>
        <w:t>Oh, I didn't realise that happened</w:t>
      </w:r>
      <w:r w:rsidR="004525FC">
        <w:rPr>
          <w:rFonts w:asciiTheme="majorHAnsi" w:hAnsiTheme="majorHAnsi" w:cstheme="majorHAnsi"/>
          <w:sz w:val="24"/>
          <w:szCs w:val="24"/>
        </w:rPr>
        <w:t>” a</w:t>
      </w:r>
      <w:r w:rsidRPr="00F4262D">
        <w:rPr>
          <w:rFonts w:asciiTheme="majorHAnsi" w:hAnsiTheme="majorHAnsi" w:cstheme="majorHAnsi"/>
          <w:sz w:val="24"/>
          <w:szCs w:val="24"/>
        </w:rPr>
        <w:t xml:space="preserve">nd </w:t>
      </w:r>
      <w:r w:rsidR="004525FC">
        <w:rPr>
          <w:rFonts w:asciiTheme="majorHAnsi" w:hAnsiTheme="majorHAnsi" w:cstheme="majorHAnsi"/>
          <w:sz w:val="24"/>
          <w:szCs w:val="24"/>
        </w:rPr>
        <w:t>“</w:t>
      </w:r>
      <w:r w:rsidRPr="00F4262D">
        <w:rPr>
          <w:rFonts w:asciiTheme="majorHAnsi" w:hAnsiTheme="majorHAnsi" w:cstheme="majorHAnsi"/>
          <w:sz w:val="24"/>
          <w:szCs w:val="24"/>
        </w:rPr>
        <w:t>I had never come across this</w:t>
      </w:r>
      <w:r w:rsidR="004525FC">
        <w:rPr>
          <w:rFonts w:asciiTheme="majorHAnsi" w:hAnsiTheme="majorHAnsi" w:cstheme="majorHAnsi"/>
          <w:sz w:val="24"/>
          <w:szCs w:val="24"/>
        </w:rPr>
        <w:t>”</w:t>
      </w:r>
      <w:r w:rsidRPr="00F4262D">
        <w:rPr>
          <w:rFonts w:asciiTheme="majorHAnsi" w:hAnsiTheme="majorHAnsi" w:cstheme="majorHAnsi"/>
          <w:sz w:val="24"/>
          <w:szCs w:val="24"/>
        </w:rPr>
        <w:t xml:space="preserve">, because we tend to get the people who are in the most extreme cases coming to us. </w:t>
      </w:r>
    </w:p>
    <w:p w14:paraId="3CE5CCC9" w14:textId="77777777" w:rsidR="004525FC" w:rsidRDefault="004525FC"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e feel that we are providing a bit of a sort of post</w:t>
      </w:r>
      <w:r>
        <w:rPr>
          <w:rFonts w:asciiTheme="majorHAnsi" w:hAnsiTheme="majorHAnsi" w:cstheme="majorHAnsi"/>
          <w:sz w:val="24"/>
          <w:szCs w:val="24"/>
        </w:rPr>
        <w:t>-</w:t>
      </w:r>
      <w:r w:rsidRPr="00F4262D">
        <w:rPr>
          <w:rFonts w:asciiTheme="majorHAnsi" w:hAnsiTheme="majorHAnsi" w:cstheme="majorHAnsi"/>
          <w:sz w:val="24"/>
          <w:szCs w:val="24"/>
        </w:rPr>
        <w:t>qualification experience through this scheme, but we're also getting a lot of help from the</w:t>
      </w:r>
      <w:r>
        <w:rPr>
          <w:rFonts w:asciiTheme="majorHAnsi" w:hAnsiTheme="majorHAnsi" w:cstheme="majorHAnsi"/>
          <w:sz w:val="24"/>
          <w:szCs w:val="24"/>
        </w:rPr>
        <w:t>se</w:t>
      </w:r>
      <w:r w:rsidRPr="00F4262D">
        <w:rPr>
          <w:rFonts w:asciiTheme="majorHAnsi" w:hAnsiTheme="majorHAnsi" w:cstheme="majorHAnsi"/>
          <w:sz w:val="24"/>
          <w:szCs w:val="24"/>
        </w:rPr>
        <w:t xml:space="preserve"> lawyers and they can also put it down as CPD in terms of their own annual requirement. </w:t>
      </w:r>
    </w:p>
    <w:p w14:paraId="0AD93D2B" w14:textId="33FFD107" w:rsidR="00E62301" w:rsidRDefault="004525FC" w:rsidP="00F4262D">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00E62301">
        <w:rPr>
          <w:rFonts w:asciiTheme="majorHAnsi" w:hAnsiTheme="majorHAnsi" w:cstheme="majorHAnsi"/>
          <w:sz w:val="24"/>
          <w:szCs w:val="24"/>
        </w:rPr>
        <w:t>e</w:t>
      </w:r>
      <w:r w:rsidRPr="00F4262D">
        <w:rPr>
          <w:rFonts w:asciiTheme="majorHAnsi" w:hAnsiTheme="majorHAnsi" w:cstheme="majorHAnsi"/>
          <w:sz w:val="24"/>
          <w:szCs w:val="24"/>
        </w:rPr>
        <w:t xml:space="preserve"> certainly will publicise </w:t>
      </w:r>
      <w:r w:rsidR="00E62301">
        <w:rPr>
          <w:rFonts w:asciiTheme="majorHAnsi" w:hAnsiTheme="majorHAnsi" w:cstheme="majorHAnsi"/>
          <w:sz w:val="24"/>
          <w:szCs w:val="24"/>
        </w:rPr>
        <w:t>t</w:t>
      </w:r>
      <w:r w:rsidRPr="00F4262D">
        <w:rPr>
          <w:rFonts w:asciiTheme="majorHAnsi" w:hAnsiTheme="majorHAnsi" w:cstheme="majorHAnsi"/>
          <w:sz w:val="24"/>
          <w:szCs w:val="24"/>
        </w:rPr>
        <w:t xml:space="preserve">his </w:t>
      </w:r>
      <w:r w:rsidR="00E62301">
        <w:rPr>
          <w:rFonts w:asciiTheme="majorHAnsi" w:hAnsiTheme="majorHAnsi" w:cstheme="majorHAnsi"/>
          <w:sz w:val="24"/>
          <w:szCs w:val="24"/>
        </w:rPr>
        <w:t xml:space="preserve">ReFLEx </w:t>
      </w:r>
      <w:r w:rsidRPr="00F4262D">
        <w:rPr>
          <w:rFonts w:asciiTheme="majorHAnsi" w:hAnsiTheme="majorHAnsi" w:cstheme="majorHAnsi"/>
          <w:sz w:val="24"/>
          <w:szCs w:val="24"/>
        </w:rPr>
        <w:t>scheme</w:t>
      </w:r>
      <w:r w:rsidR="00E62301">
        <w:rPr>
          <w:rFonts w:asciiTheme="majorHAnsi" w:hAnsiTheme="majorHAnsi" w:cstheme="majorHAnsi"/>
          <w:sz w:val="24"/>
          <w:szCs w:val="24"/>
        </w:rPr>
        <w:t xml:space="preserve"> as</w:t>
      </w:r>
      <w:r w:rsidRPr="00F4262D">
        <w:rPr>
          <w:rFonts w:asciiTheme="majorHAnsi" w:hAnsiTheme="majorHAnsi" w:cstheme="majorHAnsi"/>
          <w:sz w:val="24"/>
          <w:szCs w:val="24"/>
        </w:rPr>
        <w:t xml:space="preserve"> there's no reason why it shouldn't apply to Scottish people</w:t>
      </w:r>
      <w:r w:rsidR="00E62301">
        <w:rPr>
          <w:rFonts w:asciiTheme="majorHAnsi" w:hAnsiTheme="majorHAnsi" w:cstheme="majorHAnsi"/>
          <w:sz w:val="24"/>
          <w:szCs w:val="24"/>
        </w:rPr>
        <w:t xml:space="preserve"> a</w:t>
      </w:r>
      <w:r w:rsidRPr="00F4262D">
        <w:rPr>
          <w:rFonts w:asciiTheme="majorHAnsi" w:hAnsiTheme="majorHAnsi" w:cstheme="majorHAnsi"/>
          <w:sz w:val="24"/>
          <w:szCs w:val="24"/>
        </w:rPr>
        <w:t>nd we will</w:t>
      </w:r>
      <w:r w:rsidR="00E62301">
        <w:rPr>
          <w:rFonts w:asciiTheme="majorHAnsi" w:hAnsiTheme="majorHAnsi" w:cstheme="majorHAnsi"/>
          <w:sz w:val="24"/>
          <w:szCs w:val="24"/>
        </w:rPr>
        <w:t xml:space="preserve"> </w:t>
      </w:r>
      <w:r w:rsidRPr="00F4262D">
        <w:rPr>
          <w:rFonts w:asciiTheme="majorHAnsi" w:hAnsiTheme="majorHAnsi" w:cstheme="majorHAnsi"/>
          <w:sz w:val="24"/>
          <w:szCs w:val="24"/>
        </w:rPr>
        <w:t xml:space="preserve"> continue to look for other examples of this sort of stuff wherever it is in the world, because it's useful to help family solicitors. </w:t>
      </w:r>
    </w:p>
    <w:p w14:paraId="6215F876" w14:textId="77777777" w:rsidR="00E62301" w:rsidRDefault="00E62301" w:rsidP="00DB4054">
      <w:pPr>
        <w:spacing w:before="120" w:after="60" w:line="240" w:lineRule="auto"/>
        <w:rPr>
          <w:rFonts w:asciiTheme="majorHAnsi" w:hAnsiTheme="majorHAnsi" w:cstheme="majorHAnsi"/>
          <w:sz w:val="24"/>
          <w:szCs w:val="24"/>
        </w:rPr>
      </w:pPr>
    </w:p>
    <w:p w14:paraId="048A7F00" w14:textId="32A0E8F6" w:rsidR="00E62301" w:rsidRDefault="00E62301" w:rsidP="00DB4054">
      <w:pPr>
        <w:spacing w:before="120" w:after="60" w:line="240" w:lineRule="auto"/>
        <w:rPr>
          <w:rFonts w:asciiTheme="majorHAnsi" w:hAnsiTheme="majorHAnsi" w:cstheme="majorHAnsi"/>
          <w:sz w:val="24"/>
          <w:szCs w:val="24"/>
        </w:rPr>
      </w:pPr>
      <w:r>
        <w:rPr>
          <w:rFonts w:asciiTheme="majorHAnsi" w:hAnsiTheme="majorHAnsi" w:cstheme="majorHAnsi"/>
          <w:sz w:val="24"/>
          <w:szCs w:val="24"/>
        </w:rPr>
        <w:t>QUESTION</w:t>
      </w:r>
    </w:p>
    <w:p w14:paraId="434DD454" w14:textId="6A56D5BE" w:rsidR="00E62301" w:rsidRPr="003E5D36" w:rsidRDefault="00000000" w:rsidP="00DB4054">
      <w:pPr>
        <w:spacing w:before="120" w:after="60" w:line="240" w:lineRule="auto"/>
        <w:rPr>
          <w:rFonts w:asciiTheme="majorHAnsi" w:hAnsiTheme="majorHAnsi" w:cstheme="majorHAnsi"/>
          <w:b/>
          <w:bCs/>
          <w:i/>
          <w:iCs/>
          <w:sz w:val="24"/>
          <w:szCs w:val="24"/>
        </w:rPr>
      </w:pPr>
      <w:r w:rsidRPr="00E62301">
        <w:rPr>
          <w:rFonts w:asciiTheme="majorHAnsi" w:hAnsiTheme="majorHAnsi" w:cstheme="majorHAnsi"/>
          <w:b/>
          <w:bCs/>
          <w:i/>
          <w:iCs/>
          <w:sz w:val="24"/>
          <w:szCs w:val="24"/>
        </w:rPr>
        <w:t>The raf</w:t>
      </w:r>
      <w:r w:rsidR="00E62301" w:rsidRPr="00E62301">
        <w:rPr>
          <w:rFonts w:asciiTheme="majorHAnsi" w:hAnsiTheme="majorHAnsi" w:cstheme="majorHAnsi"/>
          <w:b/>
          <w:bCs/>
          <w:i/>
          <w:iCs/>
          <w:sz w:val="24"/>
          <w:szCs w:val="24"/>
        </w:rPr>
        <w:t>t of sup</w:t>
      </w:r>
      <w:r w:rsidRPr="00E62301">
        <w:rPr>
          <w:rFonts w:asciiTheme="majorHAnsi" w:hAnsiTheme="majorHAnsi" w:cstheme="majorHAnsi"/>
          <w:b/>
          <w:bCs/>
          <w:i/>
          <w:iCs/>
          <w:sz w:val="24"/>
          <w:szCs w:val="24"/>
        </w:rPr>
        <w:t>port facilities and agencies is overwhelming</w:t>
      </w:r>
      <w:r w:rsidR="00E62301" w:rsidRPr="00E62301">
        <w:rPr>
          <w:rFonts w:asciiTheme="majorHAnsi" w:hAnsiTheme="majorHAnsi" w:cstheme="majorHAnsi"/>
          <w:b/>
          <w:bCs/>
          <w:i/>
          <w:iCs/>
          <w:sz w:val="24"/>
          <w:szCs w:val="24"/>
        </w:rPr>
        <w:t>.  w</w:t>
      </w:r>
      <w:r w:rsidRPr="00E62301">
        <w:rPr>
          <w:rFonts w:asciiTheme="majorHAnsi" w:hAnsiTheme="majorHAnsi" w:cstheme="majorHAnsi"/>
          <w:b/>
          <w:bCs/>
          <w:i/>
          <w:iCs/>
          <w:sz w:val="24"/>
          <w:szCs w:val="24"/>
        </w:rPr>
        <w:t xml:space="preserve">ould it be possible to obtain government funding for a centralised portal to guide professionals and clients to the most appropriate local support agencies? </w:t>
      </w:r>
    </w:p>
    <w:p w14:paraId="0D63C9DB" w14:textId="77777777" w:rsidR="00F55CB1" w:rsidRDefault="00E62301" w:rsidP="00DB4054">
      <w:pPr>
        <w:spacing w:before="120" w:after="60" w:line="240" w:lineRule="auto"/>
        <w:rPr>
          <w:rFonts w:asciiTheme="majorHAnsi" w:hAnsiTheme="majorHAnsi" w:cstheme="majorHAnsi"/>
          <w:sz w:val="24"/>
          <w:szCs w:val="24"/>
        </w:rPr>
      </w:pPr>
      <w:r>
        <w:rPr>
          <w:rFonts w:asciiTheme="majorHAnsi" w:hAnsiTheme="majorHAnsi" w:cstheme="majorHAnsi"/>
          <w:sz w:val="24"/>
          <w:szCs w:val="24"/>
        </w:rPr>
        <w:lastRenderedPageBreak/>
        <w:t>HELEN ADAM</w:t>
      </w:r>
    </w:p>
    <w:p w14:paraId="6D64EBC1" w14:textId="77777777" w:rsidR="00F55CB1" w:rsidRDefault="00F55CB1" w:rsidP="00F55CB1">
      <w:pPr>
        <w:spacing w:before="120" w:after="60" w:line="240" w:lineRule="auto"/>
        <w:rPr>
          <w:rFonts w:asciiTheme="majorHAnsi" w:hAnsiTheme="majorHAnsi" w:cstheme="majorHAnsi"/>
          <w:sz w:val="24"/>
          <w:szCs w:val="24"/>
        </w:rPr>
      </w:pPr>
      <w:r>
        <w:rPr>
          <w:rFonts w:asciiTheme="majorHAnsi" w:hAnsiTheme="majorHAnsi" w:cstheme="majorHAnsi"/>
          <w:sz w:val="24"/>
          <w:szCs w:val="24"/>
        </w:rPr>
        <w:t>T</w:t>
      </w:r>
      <w:r w:rsidRPr="00F4262D">
        <w:rPr>
          <w:rFonts w:asciiTheme="majorHAnsi" w:hAnsiTheme="majorHAnsi" w:cstheme="majorHAnsi"/>
          <w:sz w:val="24"/>
          <w:szCs w:val="24"/>
        </w:rPr>
        <w:t xml:space="preserve">his is crying out for a website, isn't it? </w:t>
      </w:r>
    </w:p>
    <w:p w14:paraId="23C1218A" w14:textId="77777777" w:rsidR="00F55CB1" w:rsidRDefault="00F55CB1" w:rsidP="00F55CB1">
      <w:pPr>
        <w:spacing w:before="120" w:after="60" w:line="240" w:lineRule="auto"/>
        <w:rPr>
          <w:rFonts w:asciiTheme="majorHAnsi" w:hAnsiTheme="majorHAnsi" w:cstheme="majorHAnsi"/>
          <w:sz w:val="24"/>
          <w:szCs w:val="24"/>
        </w:rPr>
      </w:pPr>
      <w:r>
        <w:rPr>
          <w:rFonts w:asciiTheme="majorHAnsi" w:hAnsiTheme="majorHAnsi" w:cstheme="majorHAnsi"/>
          <w:sz w:val="24"/>
          <w:szCs w:val="24"/>
        </w:rPr>
        <w:t>IAN MAXWELL</w:t>
      </w:r>
    </w:p>
    <w:p w14:paraId="79CADDAD" w14:textId="76A733BA" w:rsidR="00454712" w:rsidRDefault="00000000" w:rsidP="00F55CB1">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it's a lovely </w:t>
      </w:r>
      <w:r w:rsidR="00F55CB1">
        <w:rPr>
          <w:rFonts w:asciiTheme="majorHAnsi" w:hAnsiTheme="majorHAnsi" w:cstheme="majorHAnsi"/>
          <w:sz w:val="24"/>
          <w:szCs w:val="24"/>
        </w:rPr>
        <w:t>cue</w:t>
      </w:r>
      <w:r w:rsidRPr="00F4262D">
        <w:rPr>
          <w:rFonts w:asciiTheme="majorHAnsi" w:hAnsiTheme="majorHAnsi" w:cstheme="majorHAnsi"/>
          <w:sz w:val="24"/>
          <w:szCs w:val="24"/>
        </w:rPr>
        <w:t xml:space="preserve"> for me to mention </w:t>
      </w:r>
      <w:r w:rsidR="00F55CB1">
        <w:rPr>
          <w:rFonts w:asciiTheme="majorHAnsi" w:hAnsiTheme="majorHAnsi" w:cstheme="majorHAnsi"/>
          <w:sz w:val="24"/>
          <w:szCs w:val="24"/>
        </w:rPr>
        <w:t>o</w:t>
      </w:r>
      <w:r w:rsidRPr="00F4262D">
        <w:rPr>
          <w:rFonts w:asciiTheme="majorHAnsi" w:hAnsiTheme="majorHAnsi" w:cstheme="majorHAnsi"/>
          <w:sz w:val="24"/>
          <w:szCs w:val="24"/>
        </w:rPr>
        <w:t>ne of the other talks in th</w:t>
      </w:r>
      <w:r w:rsidR="00F55CB1">
        <w:rPr>
          <w:rFonts w:asciiTheme="majorHAnsi" w:hAnsiTheme="majorHAnsi" w:cstheme="majorHAnsi"/>
          <w:sz w:val="24"/>
          <w:szCs w:val="24"/>
        </w:rPr>
        <w:t>is</w:t>
      </w:r>
      <w:r w:rsidRPr="00F4262D">
        <w:rPr>
          <w:rFonts w:asciiTheme="majorHAnsi" w:hAnsiTheme="majorHAnsi" w:cstheme="majorHAnsi"/>
          <w:sz w:val="24"/>
          <w:szCs w:val="24"/>
        </w:rPr>
        <w:t xml:space="preserve"> series </w:t>
      </w:r>
      <w:r w:rsidR="00F55CB1">
        <w:rPr>
          <w:rFonts w:asciiTheme="majorHAnsi" w:hAnsiTheme="majorHAnsi" w:cstheme="majorHAnsi"/>
          <w:sz w:val="24"/>
          <w:szCs w:val="24"/>
        </w:rPr>
        <w:t xml:space="preserve">which </w:t>
      </w:r>
      <w:r w:rsidRPr="00F4262D">
        <w:rPr>
          <w:rFonts w:asciiTheme="majorHAnsi" w:hAnsiTheme="majorHAnsi" w:cstheme="majorHAnsi"/>
          <w:sz w:val="24"/>
          <w:szCs w:val="24"/>
        </w:rPr>
        <w:t xml:space="preserve">will be from the Netherlands. They developed through the legal aid board and other partners a scheme called </w:t>
      </w:r>
      <w:r w:rsidR="00F55CB1" w:rsidRPr="00F55CB1">
        <w:rPr>
          <w:rFonts w:asciiTheme="majorHAnsi" w:hAnsiTheme="majorHAnsi" w:cstheme="majorHAnsi"/>
          <w:sz w:val="24"/>
          <w:szCs w:val="24"/>
        </w:rPr>
        <w:t>Rechtwijzer</w:t>
      </w:r>
      <w:r w:rsidR="00F55CB1">
        <w:rPr>
          <w:rStyle w:val="FootnoteReference"/>
          <w:rFonts w:asciiTheme="majorHAnsi" w:hAnsiTheme="majorHAnsi" w:cstheme="majorHAnsi"/>
          <w:sz w:val="24"/>
          <w:szCs w:val="24"/>
        </w:rPr>
        <w:footnoteReference w:id="17"/>
      </w:r>
      <w:r w:rsidRPr="00F4262D">
        <w:rPr>
          <w:rFonts w:asciiTheme="majorHAnsi" w:hAnsiTheme="majorHAnsi" w:cstheme="majorHAnsi"/>
          <w:sz w:val="24"/>
          <w:szCs w:val="24"/>
        </w:rPr>
        <w:t xml:space="preserve"> which was an online dispute resolution process</w:t>
      </w:r>
      <w:r w:rsidR="00454712">
        <w:rPr>
          <w:rFonts w:asciiTheme="majorHAnsi" w:hAnsiTheme="majorHAnsi" w:cstheme="majorHAnsi"/>
          <w:sz w:val="24"/>
          <w:szCs w:val="24"/>
        </w:rPr>
        <w:t>,</w:t>
      </w:r>
      <w:r w:rsidRPr="00F4262D">
        <w:rPr>
          <w:rFonts w:asciiTheme="majorHAnsi" w:hAnsiTheme="majorHAnsi" w:cstheme="majorHAnsi"/>
          <w:sz w:val="24"/>
          <w:szCs w:val="24"/>
        </w:rPr>
        <w:t xml:space="preserve"> with lawyers sitting behind the online </w:t>
      </w:r>
      <w:r w:rsidR="00F55CB1">
        <w:rPr>
          <w:rFonts w:asciiTheme="majorHAnsi" w:hAnsiTheme="majorHAnsi" w:cstheme="majorHAnsi"/>
          <w:sz w:val="24"/>
          <w:szCs w:val="24"/>
        </w:rPr>
        <w:t xml:space="preserve">system.   </w:t>
      </w:r>
    </w:p>
    <w:p w14:paraId="425C1B78" w14:textId="58552DFC" w:rsidR="00454712" w:rsidRDefault="00F55CB1" w:rsidP="00F55CB1">
      <w:pPr>
        <w:spacing w:before="120" w:after="60" w:line="240" w:lineRule="auto"/>
        <w:rPr>
          <w:rFonts w:asciiTheme="majorHAnsi" w:hAnsiTheme="majorHAnsi" w:cstheme="majorHAnsi"/>
          <w:sz w:val="24"/>
          <w:szCs w:val="24"/>
        </w:rPr>
      </w:pPr>
      <w:r>
        <w:rPr>
          <w:rFonts w:asciiTheme="majorHAnsi" w:hAnsiTheme="majorHAnsi" w:cstheme="majorHAnsi"/>
          <w:sz w:val="24"/>
          <w:szCs w:val="24"/>
        </w:rPr>
        <w:t>This</w:t>
      </w:r>
      <w:r w:rsidRPr="00F4262D">
        <w:rPr>
          <w:rFonts w:asciiTheme="majorHAnsi" w:hAnsiTheme="majorHAnsi" w:cstheme="majorHAnsi"/>
          <w:sz w:val="24"/>
          <w:szCs w:val="24"/>
        </w:rPr>
        <w:t xml:space="preserve"> was very interesting </w:t>
      </w:r>
      <w:r>
        <w:rPr>
          <w:rFonts w:asciiTheme="majorHAnsi" w:hAnsiTheme="majorHAnsi" w:cstheme="majorHAnsi"/>
          <w:sz w:val="24"/>
          <w:szCs w:val="24"/>
        </w:rPr>
        <w:t>but it</w:t>
      </w:r>
      <w:r w:rsidRPr="00F4262D">
        <w:rPr>
          <w:rFonts w:asciiTheme="majorHAnsi" w:hAnsiTheme="majorHAnsi" w:cstheme="majorHAnsi"/>
          <w:sz w:val="24"/>
          <w:szCs w:val="24"/>
        </w:rPr>
        <w:t xml:space="preserve"> just didn't quite gel. I </w:t>
      </w:r>
      <w:r>
        <w:rPr>
          <w:rFonts w:asciiTheme="majorHAnsi" w:hAnsiTheme="majorHAnsi" w:cstheme="majorHAnsi"/>
          <w:sz w:val="24"/>
          <w:szCs w:val="24"/>
        </w:rPr>
        <w:t xml:space="preserve">also </w:t>
      </w:r>
      <w:r w:rsidRPr="00F4262D">
        <w:rPr>
          <w:rFonts w:asciiTheme="majorHAnsi" w:hAnsiTheme="majorHAnsi" w:cstheme="majorHAnsi"/>
          <w:sz w:val="24"/>
          <w:szCs w:val="24"/>
        </w:rPr>
        <w:t xml:space="preserve">think there was some resistance from the legal profession in the Netherlands because they felt it was </w:t>
      </w:r>
      <w:r>
        <w:rPr>
          <w:rFonts w:asciiTheme="majorHAnsi" w:hAnsiTheme="majorHAnsi" w:cstheme="majorHAnsi"/>
          <w:sz w:val="24"/>
          <w:szCs w:val="24"/>
        </w:rPr>
        <w:t>stealing</w:t>
      </w:r>
      <w:r w:rsidRPr="00F4262D">
        <w:rPr>
          <w:rFonts w:asciiTheme="majorHAnsi" w:hAnsiTheme="majorHAnsi" w:cstheme="majorHAnsi"/>
          <w:sz w:val="24"/>
          <w:szCs w:val="24"/>
        </w:rPr>
        <w:t xml:space="preserve"> their business. But some of the people behind </w:t>
      </w:r>
      <w:r w:rsidR="0096427E">
        <w:rPr>
          <w:rFonts w:asciiTheme="majorHAnsi" w:hAnsiTheme="majorHAnsi" w:cstheme="majorHAnsi"/>
          <w:sz w:val="24"/>
          <w:szCs w:val="24"/>
        </w:rPr>
        <w:t>Rechtwijzer</w:t>
      </w:r>
      <w:r w:rsidRPr="00F4262D">
        <w:rPr>
          <w:rFonts w:asciiTheme="majorHAnsi" w:hAnsiTheme="majorHAnsi" w:cstheme="majorHAnsi"/>
          <w:sz w:val="24"/>
          <w:szCs w:val="24"/>
        </w:rPr>
        <w:t xml:space="preserve"> have developed a new scheme</w:t>
      </w:r>
      <w:r w:rsidR="00454712">
        <w:rPr>
          <w:rFonts w:asciiTheme="majorHAnsi" w:hAnsiTheme="majorHAnsi" w:cstheme="majorHAnsi"/>
          <w:sz w:val="24"/>
          <w:szCs w:val="24"/>
        </w:rPr>
        <w:t xml:space="preserve"> called Uitelkaar</w:t>
      </w:r>
      <w:r w:rsidR="00454712">
        <w:rPr>
          <w:rStyle w:val="FootnoteReference"/>
          <w:rFonts w:asciiTheme="majorHAnsi" w:hAnsiTheme="majorHAnsi" w:cstheme="majorHAnsi"/>
          <w:sz w:val="24"/>
          <w:szCs w:val="24"/>
        </w:rPr>
        <w:footnoteReference w:id="18"/>
      </w:r>
      <w:r w:rsidR="00454712">
        <w:rPr>
          <w:rFonts w:asciiTheme="majorHAnsi" w:hAnsiTheme="majorHAnsi" w:cstheme="majorHAnsi"/>
          <w:sz w:val="24"/>
          <w:szCs w:val="24"/>
        </w:rPr>
        <w:t>.  Laura Kistemaker</w:t>
      </w:r>
      <w:r w:rsidRPr="00F4262D">
        <w:rPr>
          <w:rFonts w:asciiTheme="majorHAnsi" w:hAnsiTheme="majorHAnsi" w:cstheme="majorHAnsi"/>
          <w:sz w:val="24"/>
          <w:szCs w:val="24"/>
        </w:rPr>
        <w:t xml:space="preserve"> who works with this</w:t>
      </w:r>
      <w:r w:rsidR="00454712">
        <w:rPr>
          <w:rFonts w:asciiTheme="majorHAnsi" w:hAnsiTheme="majorHAnsi" w:cstheme="majorHAnsi"/>
          <w:sz w:val="24"/>
          <w:szCs w:val="24"/>
        </w:rPr>
        <w:t xml:space="preserve"> will talk about this new scheme</w:t>
      </w:r>
      <w:r w:rsidR="0096427E">
        <w:rPr>
          <w:rFonts w:asciiTheme="majorHAnsi" w:hAnsiTheme="majorHAnsi" w:cstheme="majorHAnsi"/>
          <w:sz w:val="24"/>
          <w:szCs w:val="24"/>
        </w:rPr>
        <w:t xml:space="preserve"> on 26</w:t>
      </w:r>
      <w:r w:rsidR="0096427E" w:rsidRPr="0096427E">
        <w:rPr>
          <w:rFonts w:asciiTheme="majorHAnsi" w:hAnsiTheme="majorHAnsi" w:cstheme="majorHAnsi"/>
          <w:sz w:val="24"/>
          <w:szCs w:val="24"/>
          <w:vertAlign w:val="superscript"/>
        </w:rPr>
        <w:t>th</w:t>
      </w:r>
      <w:r w:rsidR="0096427E">
        <w:rPr>
          <w:rFonts w:asciiTheme="majorHAnsi" w:hAnsiTheme="majorHAnsi" w:cstheme="majorHAnsi"/>
          <w:sz w:val="24"/>
          <w:szCs w:val="24"/>
        </w:rPr>
        <w:t xml:space="preserve"> October</w:t>
      </w:r>
      <w:r w:rsidRPr="00F4262D">
        <w:rPr>
          <w:rFonts w:asciiTheme="majorHAnsi" w:hAnsiTheme="majorHAnsi" w:cstheme="majorHAnsi"/>
          <w:sz w:val="24"/>
          <w:szCs w:val="24"/>
        </w:rPr>
        <w:t xml:space="preserve">. </w:t>
      </w:r>
    </w:p>
    <w:p w14:paraId="311506E4" w14:textId="7A5BCE7C" w:rsidR="0096427E" w:rsidRDefault="00454712" w:rsidP="00F55CB1">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 xml:space="preserve">e're also going to ask her to see whether </w:t>
      </w:r>
      <w:r w:rsidR="0096427E">
        <w:rPr>
          <w:rFonts w:asciiTheme="majorHAnsi" w:hAnsiTheme="majorHAnsi" w:cstheme="majorHAnsi"/>
          <w:sz w:val="24"/>
          <w:szCs w:val="24"/>
        </w:rPr>
        <w:t>they</w:t>
      </w:r>
      <w:r w:rsidRPr="00F4262D">
        <w:rPr>
          <w:rFonts w:asciiTheme="majorHAnsi" w:hAnsiTheme="majorHAnsi" w:cstheme="majorHAnsi"/>
          <w:sz w:val="24"/>
          <w:szCs w:val="24"/>
        </w:rPr>
        <w:t xml:space="preserve"> could do a feasibility study </w:t>
      </w:r>
      <w:r>
        <w:rPr>
          <w:rFonts w:asciiTheme="majorHAnsi" w:hAnsiTheme="majorHAnsi" w:cstheme="majorHAnsi"/>
          <w:sz w:val="24"/>
          <w:szCs w:val="24"/>
        </w:rPr>
        <w:t>on</w:t>
      </w:r>
      <w:r w:rsidRPr="00F4262D">
        <w:rPr>
          <w:rFonts w:asciiTheme="majorHAnsi" w:hAnsiTheme="majorHAnsi" w:cstheme="majorHAnsi"/>
          <w:sz w:val="24"/>
          <w:szCs w:val="24"/>
        </w:rPr>
        <w:t xml:space="preserve"> whether this process could be developed for use in Scotland</w:t>
      </w:r>
      <w:r>
        <w:rPr>
          <w:rFonts w:asciiTheme="majorHAnsi" w:hAnsiTheme="majorHAnsi" w:cstheme="majorHAnsi"/>
          <w:sz w:val="24"/>
          <w:szCs w:val="24"/>
        </w:rPr>
        <w:t>.</w:t>
      </w:r>
      <w:r w:rsidRPr="00F4262D">
        <w:rPr>
          <w:rFonts w:asciiTheme="majorHAnsi" w:hAnsiTheme="majorHAnsi" w:cstheme="majorHAnsi"/>
          <w:sz w:val="24"/>
          <w:szCs w:val="24"/>
        </w:rPr>
        <w:t xml:space="preserve"> </w:t>
      </w:r>
      <w:r>
        <w:rPr>
          <w:rFonts w:asciiTheme="majorHAnsi" w:hAnsiTheme="majorHAnsi" w:cstheme="majorHAnsi"/>
          <w:sz w:val="24"/>
          <w:szCs w:val="24"/>
        </w:rPr>
        <w:t>People</w:t>
      </w:r>
      <w:r w:rsidRPr="00F4262D">
        <w:rPr>
          <w:rFonts w:asciiTheme="majorHAnsi" w:hAnsiTheme="majorHAnsi" w:cstheme="majorHAnsi"/>
          <w:sz w:val="24"/>
          <w:szCs w:val="24"/>
        </w:rPr>
        <w:t xml:space="preserve"> are using online processes to do lots of things in their life, whether it's to do with finding a partner, finding holiday accommodation</w:t>
      </w:r>
      <w:r>
        <w:rPr>
          <w:rFonts w:asciiTheme="majorHAnsi" w:hAnsiTheme="majorHAnsi" w:cstheme="majorHAnsi"/>
          <w:sz w:val="24"/>
          <w:szCs w:val="24"/>
        </w:rPr>
        <w:t xml:space="preserve"> or</w:t>
      </w:r>
      <w:r w:rsidRPr="00F4262D">
        <w:rPr>
          <w:rFonts w:asciiTheme="majorHAnsi" w:hAnsiTheme="majorHAnsi" w:cstheme="majorHAnsi"/>
          <w:sz w:val="24"/>
          <w:szCs w:val="24"/>
        </w:rPr>
        <w:t xml:space="preserve"> buying things. If you're going to meet your partner through an online processes, I think you might also be able to navigate the dissolution of that partnership in a similar manner. </w:t>
      </w:r>
    </w:p>
    <w:p w14:paraId="3732537A" w14:textId="77777777" w:rsidR="0096427E" w:rsidRDefault="0096427E" w:rsidP="00F55CB1">
      <w:pPr>
        <w:spacing w:before="120" w:after="60" w:line="240" w:lineRule="auto"/>
        <w:rPr>
          <w:rFonts w:asciiTheme="majorHAnsi" w:hAnsiTheme="majorHAnsi" w:cstheme="majorHAnsi"/>
          <w:sz w:val="24"/>
          <w:szCs w:val="24"/>
        </w:rPr>
      </w:pPr>
      <w:r>
        <w:rPr>
          <w:rFonts w:asciiTheme="majorHAnsi" w:hAnsiTheme="majorHAnsi" w:cstheme="majorHAnsi"/>
          <w:sz w:val="24"/>
          <w:szCs w:val="24"/>
        </w:rPr>
        <w:t>W</w:t>
      </w:r>
      <w:r w:rsidRPr="00F4262D">
        <w:rPr>
          <w:rFonts w:asciiTheme="majorHAnsi" w:hAnsiTheme="majorHAnsi" w:cstheme="majorHAnsi"/>
          <w:sz w:val="24"/>
          <w:szCs w:val="24"/>
        </w:rPr>
        <w:t>e obviously need to remember the people who don't have access to online because they may be some of the most disadvantaged, but that's not a reason for not trying to develop</w:t>
      </w:r>
      <w:r>
        <w:rPr>
          <w:rFonts w:asciiTheme="majorHAnsi" w:hAnsiTheme="majorHAnsi" w:cstheme="majorHAnsi"/>
          <w:sz w:val="24"/>
          <w:szCs w:val="24"/>
        </w:rPr>
        <w:t xml:space="preserve"> online systems</w:t>
      </w:r>
      <w:r w:rsidRPr="00F4262D">
        <w:rPr>
          <w:rFonts w:asciiTheme="majorHAnsi" w:hAnsiTheme="majorHAnsi" w:cstheme="majorHAnsi"/>
          <w:sz w:val="24"/>
          <w:szCs w:val="24"/>
        </w:rPr>
        <w:t xml:space="preserve">. There's another scheme that we know of in Australia, which again, is doing these things. </w:t>
      </w:r>
    </w:p>
    <w:p w14:paraId="37EC0EA8" w14:textId="77777777" w:rsidR="0096427E" w:rsidRDefault="00000000" w:rsidP="00F55CB1">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So we are we are raising the issue with government and trying to get a wee bit of money </w:t>
      </w:r>
      <w:r w:rsidR="0096427E">
        <w:rPr>
          <w:rFonts w:asciiTheme="majorHAnsi" w:hAnsiTheme="majorHAnsi" w:cstheme="majorHAnsi"/>
          <w:sz w:val="24"/>
          <w:szCs w:val="24"/>
        </w:rPr>
        <w:t>t</w:t>
      </w:r>
      <w:r w:rsidRPr="00F4262D">
        <w:rPr>
          <w:rFonts w:asciiTheme="majorHAnsi" w:hAnsiTheme="majorHAnsi" w:cstheme="majorHAnsi"/>
          <w:sz w:val="24"/>
          <w:szCs w:val="24"/>
        </w:rPr>
        <w:t xml:space="preserve">o try and develop something like this. </w:t>
      </w:r>
    </w:p>
    <w:p w14:paraId="4B99D2C1" w14:textId="472D6CC0" w:rsidR="00E56784" w:rsidRDefault="00000000" w:rsidP="00F55CB1">
      <w:pPr>
        <w:spacing w:before="120" w:after="60" w:line="240" w:lineRule="auto"/>
        <w:rPr>
          <w:rFonts w:asciiTheme="majorHAnsi" w:hAnsiTheme="majorHAnsi" w:cstheme="majorHAnsi"/>
          <w:sz w:val="24"/>
          <w:szCs w:val="24"/>
        </w:rPr>
      </w:pPr>
      <w:r w:rsidRPr="00F4262D">
        <w:rPr>
          <w:rFonts w:asciiTheme="majorHAnsi" w:hAnsiTheme="majorHAnsi" w:cstheme="majorHAnsi"/>
          <w:sz w:val="24"/>
          <w:szCs w:val="24"/>
        </w:rPr>
        <w:t xml:space="preserve">Can I just ask for a final word from both </w:t>
      </w:r>
      <w:r w:rsidR="003C7D14">
        <w:rPr>
          <w:rFonts w:asciiTheme="majorHAnsi" w:hAnsiTheme="majorHAnsi" w:cstheme="majorHAnsi"/>
          <w:sz w:val="24"/>
          <w:szCs w:val="24"/>
        </w:rPr>
        <w:t>of you</w:t>
      </w:r>
      <w:r w:rsidR="0096427E">
        <w:rPr>
          <w:rFonts w:asciiTheme="majorHAnsi" w:hAnsiTheme="majorHAnsi" w:cstheme="majorHAnsi"/>
          <w:sz w:val="24"/>
          <w:szCs w:val="24"/>
        </w:rPr>
        <w:t>?</w:t>
      </w:r>
    </w:p>
    <w:p w14:paraId="6FFBB051" w14:textId="0EEAE224" w:rsidR="0096427E" w:rsidRDefault="00AB328B" w:rsidP="00F55CB1">
      <w:pPr>
        <w:spacing w:before="120" w:after="60" w:line="240" w:lineRule="auto"/>
        <w:rPr>
          <w:rFonts w:asciiTheme="majorHAnsi" w:hAnsiTheme="majorHAnsi" w:cstheme="majorHAnsi"/>
          <w:sz w:val="24"/>
          <w:szCs w:val="24"/>
        </w:rPr>
      </w:pPr>
      <w:r>
        <w:rPr>
          <w:rFonts w:asciiTheme="majorHAnsi" w:hAnsiTheme="majorHAnsi" w:cstheme="majorHAnsi"/>
          <w:sz w:val="24"/>
          <w:szCs w:val="24"/>
        </w:rPr>
        <w:t>HELEN ADAM</w:t>
      </w:r>
    </w:p>
    <w:p w14:paraId="6314AF84" w14:textId="7C3E6AA3" w:rsidR="0096427E" w:rsidRDefault="00AB328B" w:rsidP="00F55CB1">
      <w:pPr>
        <w:spacing w:before="120" w:after="60" w:line="240" w:lineRule="auto"/>
        <w:rPr>
          <w:rFonts w:asciiTheme="majorHAnsi" w:hAnsiTheme="majorHAnsi" w:cstheme="majorHAnsi"/>
          <w:sz w:val="24"/>
          <w:szCs w:val="24"/>
        </w:rPr>
      </w:pPr>
      <w:r>
        <w:rPr>
          <w:rFonts w:asciiTheme="majorHAnsi" w:hAnsiTheme="majorHAnsi" w:cstheme="majorHAnsi"/>
          <w:sz w:val="24"/>
          <w:szCs w:val="24"/>
        </w:rPr>
        <w:t xml:space="preserve">I think there is hope and many of us have an understanding of the broader needs of these separating families.  Some of the younger people coming into the profession are coming in with a much more holistic approach.  We are all in tune with mental health vulnerabilities of ourselves, our clients and their children.  I think we will see change, but government is slow to respond and it may be down to the practitioners to lead the way for change and the government will possibly follow.  </w:t>
      </w:r>
    </w:p>
    <w:p w14:paraId="018DD772" w14:textId="6899CF44" w:rsidR="00AB328B" w:rsidRDefault="00AB328B" w:rsidP="00F55CB1">
      <w:pPr>
        <w:spacing w:before="120" w:after="60" w:line="240" w:lineRule="auto"/>
        <w:rPr>
          <w:rFonts w:asciiTheme="majorHAnsi" w:hAnsiTheme="majorHAnsi" w:cstheme="majorHAnsi"/>
          <w:sz w:val="24"/>
          <w:szCs w:val="24"/>
        </w:rPr>
      </w:pPr>
      <w:r>
        <w:rPr>
          <w:rFonts w:asciiTheme="majorHAnsi" w:hAnsiTheme="majorHAnsi" w:cstheme="majorHAnsi"/>
          <w:sz w:val="24"/>
          <w:szCs w:val="24"/>
        </w:rPr>
        <w:t>AMANDA MASSON</w:t>
      </w:r>
    </w:p>
    <w:p w14:paraId="54771D93" w14:textId="40655D0F" w:rsidR="00AB328B" w:rsidRPr="00F4262D" w:rsidRDefault="000E74FB" w:rsidP="00F55CB1">
      <w:pPr>
        <w:spacing w:before="120" w:after="60" w:line="240" w:lineRule="auto"/>
        <w:rPr>
          <w:rFonts w:asciiTheme="majorHAnsi" w:hAnsiTheme="majorHAnsi" w:cstheme="majorHAnsi"/>
          <w:sz w:val="24"/>
          <w:szCs w:val="24"/>
        </w:rPr>
      </w:pPr>
      <w:r>
        <w:rPr>
          <w:rFonts w:asciiTheme="majorHAnsi" w:hAnsiTheme="majorHAnsi" w:cstheme="majorHAnsi"/>
          <w:sz w:val="24"/>
          <w:szCs w:val="24"/>
        </w:rPr>
        <w:t>Lots to be positive about, including the fact that we are having this discussion.  There is a great commitment for change.</w:t>
      </w:r>
    </w:p>
    <w:sectPr w:rsidR="00AB328B" w:rsidRPr="00F4262D" w:rsidSect="00E64C21">
      <w:headerReference w:type="default" r:id="rId9"/>
      <w:footerReference w:type="even" r:id="rId10"/>
      <w:footerReference w:type="default" r:id="rId11"/>
      <w:pgSz w:w="12240" w:h="15840"/>
      <w:pgMar w:top="1440" w:right="1080" w:bottom="1440" w:left="1080" w:header="720" w:footer="720" w:gutter="0"/>
      <w:pgNumType w:fmt="numberInDash"/>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274C" w14:textId="77777777" w:rsidR="00903F73" w:rsidRDefault="00903F73">
      <w:pPr>
        <w:spacing w:after="0" w:line="240" w:lineRule="auto"/>
      </w:pPr>
      <w:r>
        <w:separator/>
      </w:r>
    </w:p>
  </w:endnote>
  <w:endnote w:type="continuationSeparator" w:id="0">
    <w:p w14:paraId="030A15B6" w14:textId="77777777" w:rsidR="00903F73" w:rsidRDefault="0090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9C2AA73" w14:textId="27CB263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64C21">
          <w:rPr>
            <w:rStyle w:val="PageNumber"/>
            <w:noProof/>
          </w:rPr>
          <w:t>- 18 -</w:t>
        </w:r>
        <w:r>
          <w:rPr>
            <w:rStyle w:val="PageNumber"/>
          </w:rPr>
          <w:fldChar w:fldCharType="end"/>
        </w:r>
      </w:p>
    </w:sdtContent>
  </w:sdt>
  <w:sdt>
    <w:sdtPr>
      <w:rPr>
        <w:rStyle w:val="PageNumber"/>
      </w:rPr>
      <w:id w:val="937484424"/>
      <w:docPartObj>
        <w:docPartGallery w:val="Page Numbers (Bottom of Page)"/>
        <w:docPartUnique/>
      </w:docPartObj>
    </w:sdtPr>
    <w:sdtContent>
      <w:p w14:paraId="3C120121" w14:textId="2794D20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64C21">
          <w:rPr>
            <w:rStyle w:val="PageNumber"/>
            <w:noProof/>
          </w:rPr>
          <w:t>- 18 -</w:t>
        </w:r>
        <w:r>
          <w:rPr>
            <w:rStyle w:val="PageNumber"/>
          </w:rPr>
          <w:fldChar w:fldCharType="end"/>
        </w:r>
      </w:p>
    </w:sdtContent>
  </w:sdt>
  <w:p w14:paraId="19C2128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180380"/>
      <w:docPartObj>
        <w:docPartGallery w:val="Page Numbers (Bottom of Page)"/>
        <w:docPartUnique/>
      </w:docPartObj>
    </w:sdtPr>
    <w:sdtContent>
      <w:p w14:paraId="72CEBC67" w14:textId="23AAFB33" w:rsidR="00E64C21" w:rsidRDefault="00E64C21">
        <w:pPr>
          <w:pStyle w:val="Footer"/>
          <w:jc w:val="center"/>
        </w:pPr>
        <w:r>
          <w:fldChar w:fldCharType="begin"/>
        </w:r>
        <w:r>
          <w:instrText>PAGE   \* MERGEFORMAT</w:instrText>
        </w:r>
        <w:r>
          <w:fldChar w:fldCharType="separate"/>
        </w:r>
        <w:r>
          <w:rPr>
            <w:lang w:val="en-GB"/>
          </w:rPr>
          <w:t>2</w:t>
        </w:r>
        <w:r>
          <w:fldChar w:fldCharType="end"/>
        </w:r>
      </w:p>
    </w:sdtContent>
  </w:sdt>
  <w:p w14:paraId="46C44B51" w14:textId="0C00008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8DCD" w14:textId="77777777" w:rsidR="00903F73" w:rsidRDefault="00903F73">
      <w:pPr>
        <w:spacing w:after="0" w:line="240" w:lineRule="auto"/>
      </w:pPr>
      <w:r>
        <w:separator/>
      </w:r>
    </w:p>
  </w:footnote>
  <w:footnote w:type="continuationSeparator" w:id="0">
    <w:p w14:paraId="3CDB18B6" w14:textId="77777777" w:rsidR="00903F73" w:rsidRDefault="00903F73">
      <w:pPr>
        <w:spacing w:after="0" w:line="240" w:lineRule="auto"/>
      </w:pPr>
      <w:r>
        <w:continuationSeparator/>
      </w:r>
    </w:p>
  </w:footnote>
  <w:footnote w:id="1">
    <w:p w14:paraId="635CD5E3" w14:textId="21FE11D3" w:rsidR="00ED66A1" w:rsidRDefault="00ED66A1">
      <w:pPr>
        <w:pStyle w:val="FootnoteText"/>
      </w:pPr>
      <w:r>
        <w:rPr>
          <w:rStyle w:val="FootnoteReference"/>
        </w:rPr>
        <w:footnoteRef/>
      </w:r>
      <w:r>
        <w:t xml:space="preserve"> </w:t>
      </w:r>
      <w:hyperlink r:id="rId1" w:history="1">
        <w:r w:rsidR="00A93B72" w:rsidRPr="0044630E">
          <w:rPr>
            <w:rStyle w:val="Hyperlink"/>
          </w:rPr>
          <w:t>https://www.judiciary.uk/wp-content/uploads/2020/04/PRIVATE-LAW-WORKING-GROUP-REPORT-1.pdf</w:t>
        </w:r>
      </w:hyperlink>
    </w:p>
    <w:p w14:paraId="081EDFA1" w14:textId="77777777" w:rsidR="00A93B72" w:rsidRPr="00ED66A1" w:rsidRDefault="00A93B72">
      <w:pPr>
        <w:pStyle w:val="FootnoteText"/>
        <w:rPr>
          <w:lang w:val="en-GB"/>
        </w:rPr>
      </w:pPr>
    </w:p>
  </w:footnote>
  <w:footnote w:id="2">
    <w:p w14:paraId="40AF3529" w14:textId="2A4B08B6" w:rsidR="00D33A49" w:rsidRDefault="00D33A49">
      <w:pPr>
        <w:pStyle w:val="FootnoteText"/>
      </w:pPr>
      <w:r>
        <w:rPr>
          <w:rStyle w:val="FootnoteReference"/>
        </w:rPr>
        <w:footnoteRef/>
      </w:r>
      <w:r>
        <w:t xml:space="preserve"> </w:t>
      </w:r>
      <w:hyperlink r:id="rId2" w:history="1">
        <w:r w:rsidR="00A93B72" w:rsidRPr="0044630E">
          <w:rPr>
            <w:rStyle w:val="Hyperlink"/>
          </w:rPr>
          <w:t>https://www.judiciary.uk/wp-content/uploads/2022/07/FamilySolutionsGroupReport_WhatAboutMe_12November2020-2-final-2.pdf</w:t>
        </w:r>
      </w:hyperlink>
    </w:p>
    <w:p w14:paraId="00124A28" w14:textId="77777777" w:rsidR="00A93B72" w:rsidRPr="00D33A49" w:rsidRDefault="00A93B72">
      <w:pPr>
        <w:pStyle w:val="FootnoteText"/>
        <w:rPr>
          <w:lang w:val="en-GB"/>
        </w:rPr>
      </w:pPr>
    </w:p>
  </w:footnote>
  <w:footnote w:id="3">
    <w:p w14:paraId="67EF21FA" w14:textId="2316955B" w:rsidR="00D33A49" w:rsidRDefault="00D33A49">
      <w:pPr>
        <w:pStyle w:val="FootnoteText"/>
      </w:pPr>
      <w:r>
        <w:rPr>
          <w:rStyle w:val="FootnoteReference"/>
        </w:rPr>
        <w:footnoteRef/>
      </w:r>
      <w:r>
        <w:t xml:space="preserve"> </w:t>
      </w:r>
      <w:hyperlink r:id="rId3" w:history="1">
        <w:r w:rsidR="00A93B72" w:rsidRPr="0044630E">
          <w:rPr>
            <w:rStyle w:val="Hyperlink"/>
          </w:rPr>
          <w:t>https://assets.publishing.service.gov.uk/government/uploads/system/uploads/attachment_data/file/895173/assessing-risk-harm-children-parents-pl-childrens-cases-report_.pdf</w:t>
        </w:r>
      </w:hyperlink>
    </w:p>
    <w:p w14:paraId="7CC32F9B" w14:textId="77777777" w:rsidR="00A93B72" w:rsidRPr="00D33A49" w:rsidRDefault="00A93B72">
      <w:pPr>
        <w:pStyle w:val="FootnoteText"/>
        <w:rPr>
          <w:lang w:val="en-GB"/>
        </w:rPr>
      </w:pPr>
    </w:p>
  </w:footnote>
  <w:footnote w:id="4">
    <w:p w14:paraId="0EDDD7A1" w14:textId="554C987B" w:rsidR="00243F20" w:rsidRDefault="00243F20">
      <w:pPr>
        <w:pStyle w:val="FootnoteText"/>
      </w:pPr>
      <w:r>
        <w:rPr>
          <w:rStyle w:val="FootnoteReference"/>
        </w:rPr>
        <w:footnoteRef/>
      </w:r>
      <w:r>
        <w:t xml:space="preserve"> </w:t>
      </w:r>
      <w:hyperlink r:id="rId4" w:history="1">
        <w:r w:rsidR="00A93B72" w:rsidRPr="0044630E">
          <w:rPr>
            <w:rStyle w:val="Hyperlink"/>
          </w:rPr>
          <w:t>https://law.exeter.ac.uk/research/groups/frs/projects/mediationinmind_evaluation/</w:t>
        </w:r>
      </w:hyperlink>
    </w:p>
    <w:p w14:paraId="0E374881" w14:textId="77777777" w:rsidR="00A93B72" w:rsidRPr="00243F20" w:rsidRDefault="00A93B72">
      <w:pPr>
        <w:pStyle w:val="FootnoteText"/>
        <w:rPr>
          <w:lang w:val="en-GB"/>
        </w:rPr>
      </w:pPr>
    </w:p>
  </w:footnote>
  <w:footnote w:id="5">
    <w:p w14:paraId="7FD506C1" w14:textId="4BFE1F24" w:rsidR="00A93B72" w:rsidRDefault="00A93B72">
      <w:pPr>
        <w:pStyle w:val="FootnoteText"/>
      </w:pPr>
      <w:r>
        <w:rPr>
          <w:rStyle w:val="FootnoteReference"/>
        </w:rPr>
        <w:footnoteRef/>
      </w:r>
      <w:r>
        <w:t xml:space="preserve"> </w:t>
      </w:r>
      <w:hyperlink r:id="rId5" w:history="1">
        <w:r w:rsidRPr="0044630E">
          <w:rPr>
            <w:rStyle w:val="Hyperlink"/>
          </w:rPr>
          <w:t>https://www.gov.uk/government/collections/reducing-parental-conflict-programme-and-resources</w:t>
        </w:r>
      </w:hyperlink>
    </w:p>
    <w:p w14:paraId="49F522CE" w14:textId="77777777" w:rsidR="00A93B72" w:rsidRPr="00A93B72" w:rsidRDefault="00A93B72">
      <w:pPr>
        <w:pStyle w:val="FootnoteText"/>
        <w:rPr>
          <w:lang w:val="en-GB"/>
        </w:rPr>
      </w:pPr>
    </w:p>
  </w:footnote>
  <w:footnote w:id="6">
    <w:p w14:paraId="2AE6AD1D" w14:textId="6B039166" w:rsidR="007B27A2" w:rsidRDefault="007B27A2">
      <w:pPr>
        <w:pStyle w:val="FootnoteText"/>
      </w:pPr>
      <w:r>
        <w:rPr>
          <w:rStyle w:val="FootnoteReference"/>
        </w:rPr>
        <w:footnoteRef/>
      </w:r>
      <w:r>
        <w:t xml:space="preserve"> </w:t>
      </w:r>
      <w:hyperlink r:id="rId6" w:history="1">
        <w:r w:rsidRPr="0044630E">
          <w:rPr>
            <w:rStyle w:val="Hyperlink"/>
          </w:rPr>
          <w:t>https://www.reflextraining.co.uk/</w:t>
        </w:r>
      </w:hyperlink>
    </w:p>
    <w:p w14:paraId="025D0125" w14:textId="77777777" w:rsidR="007B27A2" w:rsidRPr="007B27A2" w:rsidRDefault="007B27A2">
      <w:pPr>
        <w:pStyle w:val="FootnoteText"/>
        <w:rPr>
          <w:lang w:val="en-GB"/>
        </w:rPr>
      </w:pPr>
    </w:p>
  </w:footnote>
  <w:footnote w:id="7">
    <w:p w14:paraId="16D912FF" w14:textId="362820BE" w:rsidR="002E11AA" w:rsidRDefault="002E11AA">
      <w:pPr>
        <w:pStyle w:val="FootnoteText"/>
      </w:pPr>
      <w:r>
        <w:rPr>
          <w:rStyle w:val="FootnoteReference"/>
        </w:rPr>
        <w:footnoteRef/>
      </w:r>
      <w:r>
        <w:t xml:space="preserve"> </w:t>
      </w:r>
      <w:hyperlink r:id="rId7" w:history="1">
        <w:r w:rsidRPr="0044630E">
          <w:rPr>
            <w:rStyle w:val="Hyperlink"/>
          </w:rPr>
          <w:t>https://thepromise.scot/the-promise</w:t>
        </w:r>
      </w:hyperlink>
    </w:p>
    <w:p w14:paraId="3CA26662" w14:textId="77777777" w:rsidR="002E11AA" w:rsidRPr="002E11AA" w:rsidRDefault="002E11AA">
      <w:pPr>
        <w:pStyle w:val="FootnoteText"/>
        <w:rPr>
          <w:lang w:val="en-GB"/>
        </w:rPr>
      </w:pPr>
    </w:p>
  </w:footnote>
  <w:footnote w:id="8">
    <w:p w14:paraId="18A42198" w14:textId="775C4794" w:rsidR="00742266" w:rsidRDefault="00742266">
      <w:pPr>
        <w:pStyle w:val="FootnoteText"/>
      </w:pPr>
      <w:r>
        <w:rPr>
          <w:rStyle w:val="FootnoteReference"/>
        </w:rPr>
        <w:footnoteRef/>
      </w:r>
      <w:r>
        <w:t xml:space="preserve"> </w:t>
      </w:r>
      <w:hyperlink r:id="rId8" w:history="1">
        <w:r w:rsidRPr="0044630E">
          <w:rPr>
            <w:rStyle w:val="Hyperlink"/>
          </w:rPr>
          <w:t>https://www.carereview.scot/</w:t>
        </w:r>
      </w:hyperlink>
    </w:p>
    <w:p w14:paraId="4CBA8125" w14:textId="77777777" w:rsidR="00742266" w:rsidRPr="00742266" w:rsidRDefault="00742266">
      <w:pPr>
        <w:pStyle w:val="FootnoteText"/>
        <w:rPr>
          <w:lang w:val="en-GB"/>
        </w:rPr>
      </w:pPr>
    </w:p>
  </w:footnote>
  <w:footnote w:id="9">
    <w:p w14:paraId="7A7D8078" w14:textId="7F4BC2B0" w:rsidR="00E31AF6" w:rsidRDefault="00E31AF6">
      <w:pPr>
        <w:pStyle w:val="FootnoteText"/>
      </w:pPr>
      <w:r>
        <w:rPr>
          <w:rStyle w:val="FootnoteReference"/>
        </w:rPr>
        <w:footnoteRef/>
      </w:r>
      <w:r>
        <w:t xml:space="preserve"> </w:t>
      </w:r>
      <w:hyperlink r:id="rId9" w:history="1">
        <w:r w:rsidRPr="0044630E">
          <w:rPr>
            <w:rStyle w:val="Hyperlink"/>
          </w:rPr>
          <w:t>https://www.legislation.gov.uk/asp/2020/16/contents/enacted</w:t>
        </w:r>
      </w:hyperlink>
    </w:p>
    <w:p w14:paraId="0455D552" w14:textId="77777777" w:rsidR="00E31AF6" w:rsidRPr="00E31AF6" w:rsidRDefault="00E31AF6">
      <w:pPr>
        <w:pStyle w:val="FootnoteText"/>
        <w:rPr>
          <w:lang w:val="en-GB"/>
        </w:rPr>
      </w:pPr>
    </w:p>
  </w:footnote>
  <w:footnote w:id="10">
    <w:p w14:paraId="6E186A66" w14:textId="1F852E8A" w:rsidR="009D0982" w:rsidRDefault="009D0982">
      <w:pPr>
        <w:pStyle w:val="FootnoteText"/>
      </w:pPr>
      <w:r>
        <w:rPr>
          <w:rStyle w:val="FootnoteReference"/>
        </w:rPr>
        <w:footnoteRef/>
      </w:r>
      <w:r>
        <w:t xml:space="preserve"> </w:t>
      </w:r>
      <w:hyperlink r:id="rId10" w:history="1">
        <w:r w:rsidRPr="0044630E">
          <w:rPr>
            <w:rStyle w:val="Hyperlink"/>
          </w:rPr>
          <w:t>https://www.gov.scot/publications/analysis-consultation-responses-consultation-review-children-scotland-act-1995-summary-report/</w:t>
        </w:r>
      </w:hyperlink>
    </w:p>
    <w:p w14:paraId="1AB589E8" w14:textId="77777777" w:rsidR="009D0982" w:rsidRPr="009D0982" w:rsidRDefault="009D0982">
      <w:pPr>
        <w:pStyle w:val="FootnoteText"/>
        <w:rPr>
          <w:lang w:val="en-GB"/>
        </w:rPr>
      </w:pPr>
    </w:p>
  </w:footnote>
  <w:footnote w:id="11">
    <w:p w14:paraId="268B2077" w14:textId="01819FEA" w:rsidR="001619E4" w:rsidRPr="001619E4" w:rsidRDefault="001619E4">
      <w:pPr>
        <w:pStyle w:val="FootnoteText"/>
        <w:rPr>
          <w:lang w:val="en-GB"/>
        </w:rPr>
      </w:pPr>
      <w:r>
        <w:rPr>
          <w:rStyle w:val="FootnoteReference"/>
        </w:rPr>
        <w:footnoteRef/>
      </w:r>
      <w:r>
        <w:t xml:space="preserve"> </w:t>
      </w:r>
      <w:r w:rsidRPr="001619E4">
        <w:t>https://www.relationships-scotland.org.uk/family-support/parenting-apart-groups</w:t>
      </w:r>
    </w:p>
  </w:footnote>
  <w:footnote w:id="12">
    <w:p w14:paraId="2D06A875" w14:textId="677601CD" w:rsidR="00C93125" w:rsidRDefault="00C93125">
      <w:pPr>
        <w:pStyle w:val="FootnoteText"/>
      </w:pPr>
      <w:r>
        <w:rPr>
          <w:rStyle w:val="FootnoteReference"/>
        </w:rPr>
        <w:footnoteRef/>
      </w:r>
      <w:r>
        <w:t xml:space="preserve"> </w:t>
      </w:r>
      <w:hyperlink r:id="rId11" w:history="1">
        <w:r w:rsidRPr="0044630E">
          <w:rPr>
            <w:rStyle w:val="Hyperlink"/>
          </w:rPr>
          <w:t>https://www.onlymums.org/what-about-aruna</w:t>
        </w:r>
      </w:hyperlink>
    </w:p>
    <w:p w14:paraId="76F3EEEF" w14:textId="77777777" w:rsidR="00C93125" w:rsidRPr="00C93125" w:rsidRDefault="00C93125">
      <w:pPr>
        <w:pStyle w:val="FootnoteText"/>
        <w:rPr>
          <w:lang w:val="en-GB"/>
        </w:rPr>
      </w:pPr>
    </w:p>
  </w:footnote>
  <w:footnote w:id="13">
    <w:p w14:paraId="132C153B" w14:textId="6589D8E0" w:rsidR="00D77ADE" w:rsidRDefault="00D77ADE">
      <w:pPr>
        <w:pStyle w:val="FootnoteText"/>
      </w:pPr>
      <w:r>
        <w:rPr>
          <w:rStyle w:val="FootnoteReference"/>
        </w:rPr>
        <w:footnoteRef/>
      </w:r>
      <w:r>
        <w:t xml:space="preserve"> </w:t>
      </w:r>
      <w:hyperlink r:id="rId12" w:history="1">
        <w:r w:rsidRPr="0044630E">
          <w:rPr>
            <w:rStyle w:val="Hyperlink"/>
          </w:rPr>
          <w:t>https://thecoparentway.com/the-co-parent-way-online-course/</w:t>
        </w:r>
      </w:hyperlink>
    </w:p>
    <w:p w14:paraId="6778865C" w14:textId="77777777" w:rsidR="00D77ADE" w:rsidRPr="00D77ADE" w:rsidRDefault="00D77ADE">
      <w:pPr>
        <w:pStyle w:val="FootnoteText"/>
        <w:rPr>
          <w:lang w:val="en-GB"/>
        </w:rPr>
      </w:pPr>
    </w:p>
  </w:footnote>
  <w:footnote w:id="14">
    <w:p w14:paraId="0F3DB3F7" w14:textId="591D4DCF" w:rsidR="007E2A36" w:rsidRDefault="007E2A36">
      <w:pPr>
        <w:pStyle w:val="FootnoteText"/>
      </w:pPr>
      <w:r>
        <w:rPr>
          <w:rStyle w:val="FootnoteReference"/>
        </w:rPr>
        <w:footnoteRef/>
      </w:r>
      <w:r>
        <w:t xml:space="preserve"> </w:t>
      </w:r>
      <w:hyperlink r:id="rId13" w:history="1">
        <w:r w:rsidRPr="0044630E">
          <w:rPr>
            <w:rStyle w:val="Hyperlink"/>
          </w:rPr>
          <w:t>https://thecoparentingclinic.co.uk/</w:t>
        </w:r>
      </w:hyperlink>
    </w:p>
    <w:p w14:paraId="7B635B2E" w14:textId="77777777" w:rsidR="007E2A36" w:rsidRPr="007E2A36" w:rsidRDefault="007E2A36">
      <w:pPr>
        <w:pStyle w:val="FootnoteText"/>
        <w:rPr>
          <w:lang w:val="en-GB"/>
        </w:rPr>
      </w:pPr>
    </w:p>
  </w:footnote>
  <w:footnote w:id="15">
    <w:p w14:paraId="60837F00" w14:textId="6F008A40" w:rsidR="00CD157A" w:rsidRDefault="00CD157A">
      <w:pPr>
        <w:pStyle w:val="FootnoteText"/>
      </w:pPr>
      <w:r>
        <w:rPr>
          <w:rStyle w:val="FootnoteReference"/>
        </w:rPr>
        <w:footnoteRef/>
      </w:r>
      <w:r>
        <w:t xml:space="preserve"> </w:t>
      </w:r>
      <w:hyperlink r:id="rId14" w:history="1">
        <w:r w:rsidRPr="0044630E">
          <w:rPr>
            <w:rStyle w:val="Hyperlink"/>
          </w:rPr>
          <w:t>https://www.cafcass.gov.uk/grown-ups/parents-and-carers/divorce-and-separation/parenting-together/separated-parents-information-programme/</w:t>
        </w:r>
      </w:hyperlink>
    </w:p>
    <w:p w14:paraId="479F125C" w14:textId="77777777" w:rsidR="00CD157A" w:rsidRPr="00CD157A" w:rsidRDefault="00CD157A">
      <w:pPr>
        <w:pStyle w:val="FootnoteText"/>
        <w:rPr>
          <w:lang w:val="en-GB"/>
        </w:rPr>
      </w:pPr>
    </w:p>
  </w:footnote>
  <w:footnote w:id="16">
    <w:p w14:paraId="748CAD19" w14:textId="1F4AEE9D" w:rsidR="00CD157A" w:rsidRDefault="00CD157A">
      <w:pPr>
        <w:pStyle w:val="FootnoteText"/>
      </w:pPr>
      <w:r>
        <w:rPr>
          <w:rStyle w:val="FootnoteReference"/>
        </w:rPr>
        <w:footnoteRef/>
      </w:r>
      <w:r>
        <w:t xml:space="preserve"> </w:t>
      </w:r>
      <w:hyperlink r:id="rId15" w:history="1">
        <w:r w:rsidRPr="0044630E">
          <w:rPr>
            <w:rStyle w:val="Hyperlink"/>
          </w:rPr>
          <w:t>https://www.rcjadvice.org.uk/</w:t>
        </w:r>
      </w:hyperlink>
    </w:p>
    <w:p w14:paraId="3A5002EF" w14:textId="77777777" w:rsidR="00CD157A" w:rsidRPr="00CD157A" w:rsidRDefault="00CD157A">
      <w:pPr>
        <w:pStyle w:val="FootnoteText"/>
        <w:rPr>
          <w:lang w:val="en-GB"/>
        </w:rPr>
      </w:pPr>
    </w:p>
  </w:footnote>
  <w:footnote w:id="17">
    <w:p w14:paraId="6B64E3E0" w14:textId="215FEC88" w:rsidR="00F55CB1" w:rsidRDefault="00F55CB1">
      <w:pPr>
        <w:pStyle w:val="FootnoteText"/>
      </w:pPr>
      <w:r>
        <w:rPr>
          <w:rStyle w:val="FootnoteReference"/>
        </w:rPr>
        <w:footnoteRef/>
      </w:r>
      <w:r>
        <w:t xml:space="preserve"> </w:t>
      </w:r>
      <w:hyperlink r:id="rId16" w:history="1">
        <w:r w:rsidRPr="0044630E">
          <w:rPr>
            <w:rStyle w:val="Hyperlink"/>
          </w:rPr>
          <w:t>https://rechtwijzer.nl/</w:t>
        </w:r>
      </w:hyperlink>
    </w:p>
    <w:p w14:paraId="1BA7BC4E" w14:textId="77777777" w:rsidR="00F55CB1" w:rsidRPr="00F55CB1" w:rsidRDefault="00F55CB1">
      <w:pPr>
        <w:pStyle w:val="FootnoteText"/>
        <w:rPr>
          <w:lang w:val="en-GB"/>
        </w:rPr>
      </w:pPr>
    </w:p>
  </w:footnote>
  <w:footnote w:id="18">
    <w:p w14:paraId="01BD6D86" w14:textId="5A6B272B" w:rsidR="00454712" w:rsidRDefault="00454712">
      <w:pPr>
        <w:pStyle w:val="FootnoteText"/>
      </w:pPr>
      <w:r>
        <w:rPr>
          <w:rStyle w:val="FootnoteReference"/>
        </w:rPr>
        <w:footnoteRef/>
      </w:r>
      <w:r>
        <w:t xml:space="preserve"> </w:t>
      </w:r>
      <w:hyperlink r:id="rId17" w:history="1">
        <w:r w:rsidRPr="0044630E">
          <w:rPr>
            <w:rStyle w:val="Hyperlink"/>
          </w:rPr>
          <w:t>www.Uitelkaar.nl</w:t>
        </w:r>
      </w:hyperlink>
    </w:p>
    <w:p w14:paraId="1F197E88" w14:textId="77777777" w:rsidR="00454712" w:rsidRDefault="00454712">
      <w:pPr>
        <w:pStyle w:val="FootnoteText"/>
      </w:pPr>
    </w:p>
    <w:p w14:paraId="65FDE951" w14:textId="58ECB91E" w:rsidR="00454712" w:rsidRDefault="00454712">
      <w:pPr>
        <w:pStyle w:val="FootnoteText"/>
      </w:pPr>
    </w:p>
    <w:p w14:paraId="0C8694EF" w14:textId="77777777" w:rsidR="00454712" w:rsidRDefault="00454712">
      <w:pPr>
        <w:pStyle w:val="FootnoteText"/>
      </w:pPr>
    </w:p>
    <w:p w14:paraId="52210DDD" w14:textId="77777777" w:rsidR="00454712" w:rsidRDefault="00454712">
      <w:pPr>
        <w:pStyle w:val="FootnoteText"/>
      </w:pPr>
    </w:p>
    <w:p w14:paraId="780AD202" w14:textId="77777777" w:rsidR="00454712" w:rsidRPr="00454712" w:rsidRDefault="00454712">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801" w14:textId="0EDC3E4C" w:rsidR="00E64C21" w:rsidRPr="00F4262D" w:rsidRDefault="00E64C21" w:rsidP="00E64C21">
    <w:pPr>
      <w:spacing w:after="0"/>
      <w:jc w:val="center"/>
      <w:rPr>
        <w:rFonts w:asciiTheme="majorHAnsi" w:hAnsiTheme="majorHAnsi" w:cstheme="majorHAnsi"/>
        <w:sz w:val="24"/>
        <w:szCs w:val="24"/>
        <w:lang w:eastAsia="zh-CN"/>
      </w:rPr>
    </w:pPr>
    <w:r w:rsidRPr="00F4262D">
      <w:rPr>
        <w:rFonts w:asciiTheme="majorHAnsi" w:hAnsiTheme="majorHAnsi" w:cstheme="majorHAnsi"/>
        <w:sz w:val="24"/>
        <w:szCs w:val="24"/>
        <w:lang w:eastAsia="zh-CN"/>
      </w:rPr>
      <w:t>SHARED PARENTING</w:t>
    </w:r>
    <w:r>
      <w:rPr>
        <w:rFonts w:asciiTheme="majorHAnsi" w:hAnsiTheme="majorHAnsi" w:cstheme="majorHAnsi"/>
        <w:sz w:val="24"/>
        <w:szCs w:val="24"/>
        <w:lang w:eastAsia="zh-CN"/>
      </w:rPr>
      <w:t xml:space="preserve"> </w:t>
    </w:r>
    <w:r w:rsidRPr="00F4262D">
      <w:rPr>
        <w:rFonts w:asciiTheme="majorHAnsi" w:hAnsiTheme="majorHAnsi" w:cstheme="majorHAnsi"/>
        <w:sz w:val="24"/>
        <w:szCs w:val="24"/>
        <w:lang w:eastAsia="zh-CN"/>
      </w:rPr>
      <w:t>WORLD SERIES WEBINARS</w:t>
    </w:r>
  </w:p>
  <w:p w14:paraId="374266A5" w14:textId="52FB5442" w:rsidR="00E64C21" w:rsidRDefault="00E64C21">
    <w:pPr>
      <w:pStyle w:val="Header"/>
    </w:pPr>
  </w:p>
  <w:p w14:paraId="37697458" w14:textId="77777777" w:rsidR="00E64C21" w:rsidRDefault="00E64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36180187">
    <w:abstractNumId w:val="8"/>
  </w:num>
  <w:num w:numId="2" w16cid:durableId="1047222538">
    <w:abstractNumId w:val="6"/>
  </w:num>
  <w:num w:numId="3" w16cid:durableId="915086904">
    <w:abstractNumId w:val="5"/>
  </w:num>
  <w:num w:numId="4" w16cid:durableId="1585063517">
    <w:abstractNumId w:val="4"/>
  </w:num>
  <w:num w:numId="5" w16cid:durableId="521630963">
    <w:abstractNumId w:val="7"/>
  </w:num>
  <w:num w:numId="6" w16cid:durableId="1254584205">
    <w:abstractNumId w:val="3"/>
  </w:num>
  <w:num w:numId="7" w16cid:durableId="1518808393">
    <w:abstractNumId w:val="2"/>
  </w:num>
  <w:num w:numId="8" w16cid:durableId="38089964">
    <w:abstractNumId w:val="1"/>
  </w:num>
  <w:num w:numId="9" w16cid:durableId="73107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7AD"/>
    <w:rsid w:val="00034616"/>
    <w:rsid w:val="00050A6B"/>
    <w:rsid w:val="0006063C"/>
    <w:rsid w:val="0006133C"/>
    <w:rsid w:val="00066610"/>
    <w:rsid w:val="00073DE4"/>
    <w:rsid w:val="000A64B7"/>
    <w:rsid w:val="000B702B"/>
    <w:rsid w:val="000D2949"/>
    <w:rsid w:val="000E74FB"/>
    <w:rsid w:val="001216B9"/>
    <w:rsid w:val="0013504C"/>
    <w:rsid w:val="0015074B"/>
    <w:rsid w:val="001619E4"/>
    <w:rsid w:val="001B2198"/>
    <w:rsid w:val="001B2BDA"/>
    <w:rsid w:val="001B3A3D"/>
    <w:rsid w:val="001B7149"/>
    <w:rsid w:val="001B7320"/>
    <w:rsid w:val="001E5532"/>
    <w:rsid w:val="0023127C"/>
    <w:rsid w:val="00243F20"/>
    <w:rsid w:val="002462B4"/>
    <w:rsid w:val="00261077"/>
    <w:rsid w:val="0029639D"/>
    <w:rsid w:val="002E11AA"/>
    <w:rsid w:val="00306E2F"/>
    <w:rsid w:val="0031031B"/>
    <w:rsid w:val="003119ED"/>
    <w:rsid w:val="00326F90"/>
    <w:rsid w:val="003309B6"/>
    <w:rsid w:val="00363AC8"/>
    <w:rsid w:val="003C06EB"/>
    <w:rsid w:val="003C1651"/>
    <w:rsid w:val="003C7D14"/>
    <w:rsid w:val="003E0365"/>
    <w:rsid w:val="003E5D36"/>
    <w:rsid w:val="003F6E18"/>
    <w:rsid w:val="00445CA9"/>
    <w:rsid w:val="004525FC"/>
    <w:rsid w:val="00454712"/>
    <w:rsid w:val="004A4F92"/>
    <w:rsid w:val="004A641F"/>
    <w:rsid w:val="004B07E7"/>
    <w:rsid w:val="004B593C"/>
    <w:rsid w:val="004F0C21"/>
    <w:rsid w:val="005335B0"/>
    <w:rsid w:val="005B1A9F"/>
    <w:rsid w:val="006178AE"/>
    <w:rsid w:val="006453CD"/>
    <w:rsid w:val="006538F9"/>
    <w:rsid w:val="00675E9D"/>
    <w:rsid w:val="006A5DBA"/>
    <w:rsid w:val="006A65FA"/>
    <w:rsid w:val="006E2A8C"/>
    <w:rsid w:val="007100CC"/>
    <w:rsid w:val="00720E68"/>
    <w:rsid w:val="007231C0"/>
    <w:rsid w:val="00726307"/>
    <w:rsid w:val="007353E4"/>
    <w:rsid w:val="00736A3A"/>
    <w:rsid w:val="00742266"/>
    <w:rsid w:val="00764A67"/>
    <w:rsid w:val="00765447"/>
    <w:rsid w:val="007749AF"/>
    <w:rsid w:val="007827E0"/>
    <w:rsid w:val="00794EBC"/>
    <w:rsid w:val="007A7EC4"/>
    <w:rsid w:val="007B27A2"/>
    <w:rsid w:val="007C53FA"/>
    <w:rsid w:val="007D5888"/>
    <w:rsid w:val="007E2A36"/>
    <w:rsid w:val="008166F3"/>
    <w:rsid w:val="0082426F"/>
    <w:rsid w:val="00830C29"/>
    <w:rsid w:val="00833155"/>
    <w:rsid w:val="008B0B23"/>
    <w:rsid w:val="008E7005"/>
    <w:rsid w:val="008F1E69"/>
    <w:rsid w:val="00903F73"/>
    <w:rsid w:val="00930F33"/>
    <w:rsid w:val="00933467"/>
    <w:rsid w:val="00933C4F"/>
    <w:rsid w:val="00941266"/>
    <w:rsid w:val="009434B3"/>
    <w:rsid w:val="00953404"/>
    <w:rsid w:val="0096427E"/>
    <w:rsid w:val="009771DC"/>
    <w:rsid w:val="00984E82"/>
    <w:rsid w:val="00987D8C"/>
    <w:rsid w:val="009C3AF0"/>
    <w:rsid w:val="009C4378"/>
    <w:rsid w:val="009D0982"/>
    <w:rsid w:val="009E7759"/>
    <w:rsid w:val="00A04E11"/>
    <w:rsid w:val="00A12EE5"/>
    <w:rsid w:val="00A15D47"/>
    <w:rsid w:val="00A231D3"/>
    <w:rsid w:val="00A93B72"/>
    <w:rsid w:val="00A968A3"/>
    <w:rsid w:val="00AA1D8D"/>
    <w:rsid w:val="00AA2744"/>
    <w:rsid w:val="00AB1512"/>
    <w:rsid w:val="00AB328B"/>
    <w:rsid w:val="00AD1398"/>
    <w:rsid w:val="00AD7964"/>
    <w:rsid w:val="00B032B0"/>
    <w:rsid w:val="00B12715"/>
    <w:rsid w:val="00B15019"/>
    <w:rsid w:val="00B421F4"/>
    <w:rsid w:val="00B47730"/>
    <w:rsid w:val="00B517B4"/>
    <w:rsid w:val="00B76F2D"/>
    <w:rsid w:val="00B941B5"/>
    <w:rsid w:val="00BA4C2B"/>
    <w:rsid w:val="00BA4D11"/>
    <w:rsid w:val="00BD0140"/>
    <w:rsid w:val="00C24502"/>
    <w:rsid w:val="00C42EB1"/>
    <w:rsid w:val="00C559F9"/>
    <w:rsid w:val="00C93125"/>
    <w:rsid w:val="00CA5914"/>
    <w:rsid w:val="00CB0664"/>
    <w:rsid w:val="00CD157A"/>
    <w:rsid w:val="00CE3E33"/>
    <w:rsid w:val="00CF01A6"/>
    <w:rsid w:val="00D33A49"/>
    <w:rsid w:val="00D4203A"/>
    <w:rsid w:val="00D57E81"/>
    <w:rsid w:val="00D713A4"/>
    <w:rsid w:val="00D729E9"/>
    <w:rsid w:val="00D77ADE"/>
    <w:rsid w:val="00DB4054"/>
    <w:rsid w:val="00DC5C3F"/>
    <w:rsid w:val="00DC7F4C"/>
    <w:rsid w:val="00DD34A6"/>
    <w:rsid w:val="00E31AF6"/>
    <w:rsid w:val="00E3215F"/>
    <w:rsid w:val="00E56784"/>
    <w:rsid w:val="00E62301"/>
    <w:rsid w:val="00E64C21"/>
    <w:rsid w:val="00E94615"/>
    <w:rsid w:val="00EC7420"/>
    <w:rsid w:val="00ED3244"/>
    <w:rsid w:val="00ED66A1"/>
    <w:rsid w:val="00F1630B"/>
    <w:rsid w:val="00F211FE"/>
    <w:rsid w:val="00F4262D"/>
    <w:rsid w:val="00F55CB1"/>
    <w:rsid w:val="00F64D5E"/>
    <w:rsid w:val="00F71F5F"/>
    <w:rsid w:val="00F877DE"/>
    <w:rsid w:val="00FC693F"/>
    <w:rsid w:val="00FD1F5C"/>
    <w:rsid w:val="00FF0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820D72"/>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FootnoteText">
    <w:name w:val="footnote text"/>
    <w:basedOn w:val="Normal"/>
    <w:link w:val="FootnoteTextChar"/>
    <w:uiPriority w:val="99"/>
    <w:semiHidden/>
    <w:unhideWhenUsed/>
    <w:rsid w:val="00ED66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6A1"/>
    <w:rPr>
      <w:sz w:val="20"/>
      <w:szCs w:val="20"/>
    </w:rPr>
  </w:style>
  <w:style w:type="character" w:styleId="FootnoteReference">
    <w:name w:val="footnote reference"/>
    <w:basedOn w:val="DefaultParagraphFont"/>
    <w:uiPriority w:val="99"/>
    <w:semiHidden/>
    <w:unhideWhenUsed/>
    <w:rsid w:val="00ED66A1"/>
    <w:rPr>
      <w:vertAlign w:val="superscript"/>
    </w:rPr>
  </w:style>
  <w:style w:type="paragraph" w:styleId="Revision">
    <w:name w:val="Revision"/>
    <w:hidden/>
    <w:uiPriority w:val="99"/>
    <w:semiHidden/>
    <w:rsid w:val="00B76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094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jYYCExGez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arereview.scot/" TargetMode="External"/><Relationship Id="rId13" Type="http://schemas.openxmlformats.org/officeDocument/2006/relationships/hyperlink" Target="https://thecoparentingclinic.co.uk/" TargetMode="External"/><Relationship Id="rId3" Type="http://schemas.openxmlformats.org/officeDocument/2006/relationships/hyperlink" Target="https://assets.publishing.service.gov.uk/government/uploads/system/uploads/attachment_data/file/895173/assessing-risk-harm-children-parents-pl-childrens-cases-report_.pdf" TargetMode="External"/><Relationship Id="rId7" Type="http://schemas.openxmlformats.org/officeDocument/2006/relationships/hyperlink" Target="https://thepromise.scot/the-promise" TargetMode="External"/><Relationship Id="rId12" Type="http://schemas.openxmlformats.org/officeDocument/2006/relationships/hyperlink" Target="https://thecoparentway.com/the-co-parent-way-online-course/" TargetMode="External"/><Relationship Id="rId17" Type="http://schemas.openxmlformats.org/officeDocument/2006/relationships/hyperlink" Target="http://www.Uitelkaar.nl" TargetMode="External"/><Relationship Id="rId2" Type="http://schemas.openxmlformats.org/officeDocument/2006/relationships/hyperlink" Target="https://www.judiciary.uk/wp-content/uploads/2022/07/FamilySolutionsGroupReport_WhatAboutMe_12November2020-2-final-2.pdf" TargetMode="External"/><Relationship Id="rId16" Type="http://schemas.openxmlformats.org/officeDocument/2006/relationships/hyperlink" Target="https://rechtwijzer.nl/" TargetMode="External"/><Relationship Id="rId1" Type="http://schemas.openxmlformats.org/officeDocument/2006/relationships/hyperlink" Target="https://www.judiciary.uk/wp-content/uploads/2020/04/PRIVATE-LAW-WORKING-GROUP-REPORT-1.pdf" TargetMode="External"/><Relationship Id="rId6" Type="http://schemas.openxmlformats.org/officeDocument/2006/relationships/hyperlink" Target="https://www.reflextraining.co.uk/" TargetMode="External"/><Relationship Id="rId11" Type="http://schemas.openxmlformats.org/officeDocument/2006/relationships/hyperlink" Target="https://www.onlymums.org/what-about-aruna" TargetMode="External"/><Relationship Id="rId5" Type="http://schemas.openxmlformats.org/officeDocument/2006/relationships/hyperlink" Target="https://www.gov.uk/government/collections/reducing-parental-conflict-programme-and-resources" TargetMode="External"/><Relationship Id="rId15" Type="http://schemas.openxmlformats.org/officeDocument/2006/relationships/hyperlink" Target="https://www.rcjadvice.org.uk/" TargetMode="External"/><Relationship Id="rId10" Type="http://schemas.openxmlformats.org/officeDocument/2006/relationships/hyperlink" Target="https://www.gov.scot/publications/analysis-consultation-responses-consultation-review-children-scotland-act-1995-summary-report/" TargetMode="External"/><Relationship Id="rId4" Type="http://schemas.openxmlformats.org/officeDocument/2006/relationships/hyperlink" Target="https://law.exeter.ac.uk/research/groups/frs/projects/mediationinmind_evaluation/" TargetMode="External"/><Relationship Id="rId9" Type="http://schemas.openxmlformats.org/officeDocument/2006/relationships/hyperlink" Target="https://www.legislation.gov.uk/asp/2020/16/contents/enacted" TargetMode="External"/><Relationship Id="rId14" Type="http://schemas.openxmlformats.org/officeDocument/2006/relationships/hyperlink" Target="https://www.cafcass.gov.uk/grown-ups/parents-and-carers/divorce-and-separation/parenting-together/separated-parents-information-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8984</Words>
  <Characters>51213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Ian Maxwell</cp:lastModifiedBy>
  <cp:revision>2</cp:revision>
  <dcterms:created xsi:type="dcterms:W3CDTF">2022-10-13T11:22:00Z</dcterms:created>
  <dcterms:modified xsi:type="dcterms:W3CDTF">2022-10-13T11:22:00Z</dcterms:modified>
  <cp:category/>
</cp:coreProperties>
</file>